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DD4B4" w14:textId="77777777" w:rsidR="00D55EA8" w:rsidRDefault="00000000">
      <w:pPr>
        <w:pStyle w:val="Annexetitle"/>
        <w:rPr>
          <w:lang w:val="en-US"/>
        </w:rPr>
      </w:pPr>
      <w:r>
        <w:rPr>
          <w:lang w:val="en-US"/>
        </w:rPr>
        <w:t>Curriculum vitae</w:t>
      </w:r>
    </w:p>
    <w:p w14:paraId="2A45E16C" w14:textId="77777777" w:rsidR="00D55EA8" w:rsidRDefault="00D55EA8">
      <w:pPr>
        <w:rPr>
          <w:lang w:val="en-US"/>
        </w:rPr>
      </w:pPr>
    </w:p>
    <w:p w14:paraId="55E5B284" w14:textId="384D3E80" w:rsidR="00D55EA8" w:rsidRDefault="00000000">
      <w:pPr>
        <w:spacing w:after="120"/>
        <w:jc w:val="center"/>
        <w:rPr>
          <w:rFonts w:ascii="Calibri" w:hAnsi="Calibri"/>
          <w:sz w:val="26"/>
          <w:szCs w:val="26"/>
          <w:lang w:val="en-US"/>
        </w:rPr>
      </w:pPr>
      <w:r>
        <w:rPr>
          <w:rFonts w:ascii="Calibri" w:hAnsi="Calibri"/>
          <w:sz w:val="26"/>
          <w:szCs w:val="26"/>
          <w:lang w:val="en-US"/>
        </w:rPr>
        <w:t xml:space="preserve">E: </w:t>
      </w:r>
      <w:r w:rsidR="00585D53">
        <w:rPr>
          <w:rFonts w:ascii="Calibri" w:hAnsi="Calibri"/>
          <w:sz w:val="26"/>
          <w:szCs w:val="26"/>
          <w:lang w:val="en-US"/>
        </w:rPr>
        <w:t>esmacerinan</w:t>
      </w:r>
      <w:r>
        <w:rPr>
          <w:rFonts w:ascii="Calibri" w:hAnsi="Calibri"/>
          <w:sz w:val="26"/>
          <w:szCs w:val="26"/>
          <w:lang w:val="en-US"/>
        </w:rPr>
        <w:t xml:space="preserve">@gmail.com, M: </w:t>
      </w:r>
      <w:r w:rsidR="00585D53">
        <w:rPr>
          <w:rFonts w:ascii="Calibri" w:hAnsi="Calibri"/>
          <w:sz w:val="26"/>
          <w:szCs w:val="26"/>
          <w:lang w:val="en-US"/>
        </w:rPr>
        <w:t>+382</w:t>
      </w:r>
      <w:r>
        <w:rPr>
          <w:rFonts w:ascii="Calibri" w:hAnsi="Calibri"/>
          <w:sz w:val="26"/>
          <w:szCs w:val="26"/>
          <w:lang w:val="en-US"/>
        </w:rPr>
        <w:t xml:space="preserve"> </w:t>
      </w:r>
      <w:r w:rsidR="00585D53">
        <w:rPr>
          <w:rFonts w:ascii="Calibri" w:hAnsi="Calibri"/>
          <w:sz w:val="26"/>
          <w:szCs w:val="26"/>
          <w:lang w:val="en-US"/>
        </w:rPr>
        <w:t>67</w:t>
      </w:r>
      <w:r>
        <w:rPr>
          <w:rFonts w:ascii="Calibri" w:hAnsi="Calibri"/>
          <w:sz w:val="26"/>
          <w:szCs w:val="26"/>
          <w:lang w:val="en-US"/>
        </w:rPr>
        <w:t xml:space="preserve"> </w:t>
      </w:r>
      <w:r w:rsidR="00585D53">
        <w:rPr>
          <w:rFonts w:ascii="Calibri" w:hAnsi="Calibri"/>
          <w:sz w:val="26"/>
          <w:szCs w:val="26"/>
          <w:lang w:val="en-US"/>
        </w:rPr>
        <w:t>676 677</w:t>
      </w:r>
    </w:p>
    <w:p w14:paraId="67FE5A53" w14:textId="77777777" w:rsidR="00D55EA8" w:rsidRDefault="00D55EA8">
      <w:pPr>
        <w:spacing w:after="120"/>
        <w:jc w:val="center"/>
        <w:rPr>
          <w:rFonts w:ascii="Calibri" w:hAnsi="Calibri"/>
          <w:sz w:val="26"/>
          <w:szCs w:val="26"/>
          <w:lang w:val="en-US"/>
        </w:rPr>
      </w:pPr>
    </w:p>
    <w:p w14:paraId="23DC2355" w14:textId="4493D2E4" w:rsidR="00D55EA8" w:rsidRDefault="00000000">
      <w:pPr>
        <w:numPr>
          <w:ilvl w:val="0"/>
          <w:numId w:val="12"/>
        </w:numPr>
        <w:spacing w:after="120"/>
        <w:ind w:left="0" w:firstLine="0"/>
        <w:rPr>
          <w:rFonts w:ascii="Calibri" w:hAnsi="Calibri" w:cs="Calibri"/>
          <w:sz w:val="22"/>
          <w:lang w:val="en-US"/>
        </w:rPr>
      </w:pPr>
      <w:r>
        <w:rPr>
          <w:rFonts w:ascii="Calibri" w:hAnsi="Calibri" w:cs="Calibri"/>
          <w:b/>
          <w:sz w:val="22"/>
          <w:lang w:val="en-US"/>
        </w:rPr>
        <w:t>Family name</w:t>
      </w:r>
      <w:r>
        <w:rPr>
          <w:rFonts w:ascii="Calibri" w:hAnsi="Calibri" w:cs="Calibri"/>
          <w:b/>
          <w:sz w:val="22"/>
          <w:lang w:val="en-US"/>
        </w:rPr>
        <w:tab/>
        <w:t xml:space="preserve">: </w:t>
      </w:r>
      <w:r w:rsidR="00585D53">
        <w:rPr>
          <w:rFonts w:ascii="Calibri" w:hAnsi="Calibri" w:cs="Calibri"/>
          <w:b/>
          <w:sz w:val="22"/>
          <w:lang w:val="en-US"/>
        </w:rPr>
        <w:t>CERINAN OTOVIC</w:t>
      </w:r>
    </w:p>
    <w:p w14:paraId="4F442D0C" w14:textId="0C745695" w:rsidR="00D55EA8" w:rsidRDefault="00000000">
      <w:pPr>
        <w:numPr>
          <w:ilvl w:val="0"/>
          <w:numId w:val="12"/>
        </w:numPr>
        <w:spacing w:after="120"/>
        <w:ind w:left="0" w:firstLine="0"/>
        <w:rPr>
          <w:rFonts w:ascii="Calibri" w:hAnsi="Calibri" w:cs="Calibri"/>
          <w:sz w:val="22"/>
          <w:lang w:val="en-US"/>
        </w:rPr>
      </w:pPr>
      <w:r>
        <w:rPr>
          <w:rFonts w:ascii="Calibri" w:hAnsi="Calibri" w:cs="Calibri"/>
          <w:b/>
          <w:sz w:val="22"/>
          <w:lang w:val="en-US"/>
        </w:rPr>
        <w:t>First names</w:t>
      </w:r>
      <w:r>
        <w:rPr>
          <w:rFonts w:ascii="Calibri" w:hAnsi="Calibri" w:cs="Calibri"/>
          <w:b/>
          <w:sz w:val="22"/>
          <w:lang w:val="en-US"/>
        </w:rPr>
        <w:tab/>
      </w:r>
      <w:r>
        <w:rPr>
          <w:rFonts w:ascii="Calibri" w:hAnsi="Calibri" w:cs="Calibri"/>
          <w:b/>
          <w:sz w:val="22"/>
          <w:lang w:val="en-US"/>
        </w:rPr>
        <w:tab/>
        <w:t xml:space="preserve">: </w:t>
      </w:r>
      <w:r w:rsidR="00585D53">
        <w:rPr>
          <w:rFonts w:ascii="Calibri" w:hAnsi="Calibri" w:cs="Calibri"/>
          <w:b/>
          <w:sz w:val="22"/>
          <w:lang w:val="en-US"/>
        </w:rPr>
        <w:t>Esma Nur</w:t>
      </w:r>
    </w:p>
    <w:p w14:paraId="058115E8" w14:textId="5505BD17" w:rsidR="00D55EA8" w:rsidRDefault="00000000">
      <w:pPr>
        <w:numPr>
          <w:ilvl w:val="0"/>
          <w:numId w:val="12"/>
        </w:numPr>
        <w:spacing w:after="120"/>
        <w:ind w:left="0" w:firstLine="0"/>
        <w:rPr>
          <w:rFonts w:ascii="Calibri" w:hAnsi="Calibri" w:cs="Calibri"/>
          <w:sz w:val="22"/>
          <w:lang w:val="en-US"/>
        </w:rPr>
      </w:pPr>
      <w:r>
        <w:rPr>
          <w:rFonts w:ascii="Calibri" w:hAnsi="Calibri" w:cs="Calibri"/>
          <w:b/>
          <w:sz w:val="22"/>
          <w:lang w:val="en-US"/>
        </w:rPr>
        <w:t>Date of birth</w:t>
      </w:r>
      <w:r>
        <w:rPr>
          <w:rFonts w:ascii="Calibri" w:hAnsi="Calibri" w:cs="Calibri"/>
          <w:b/>
          <w:sz w:val="22"/>
          <w:lang w:val="en-US"/>
        </w:rPr>
        <w:tab/>
        <w:t xml:space="preserve">: </w:t>
      </w:r>
      <w:r w:rsidR="00585D53">
        <w:rPr>
          <w:rFonts w:ascii="Calibri" w:hAnsi="Calibri" w:cs="Calibri"/>
          <w:sz w:val="22"/>
          <w:lang w:val="en-US"/>
        </w:rPr>
        <w:t>Feb 9</w:t>
      </w:r>
      <w:r>
        <w:rPr>
          <w:rFonts w:ascii="Calibri" w:hAnsi="Calibri" w:cs="Calibri"/>
          <w:sz w:val="22"/>
          <w:lang w:val="en-US"/>
        </w:rPr>
        <w:t>, 19</w:t>
      </w:r>
      <w:r w:rsidR="00585D53">
        <w:rPr>
          <w:rFonts w:ascii="Calibri" w:hAnsi="Calibri" w:cs="Calibri"/>
          <w:sz w:val="22"/>
          <w:lang w:val="en-US"/>
        </w:rPr>
        <w:t>90</w:t>
      </w:r>
    </w:p>
    <w:p w14:paraId="44321203" w14:textId="39203725" w:rsidR="00D55EA8" w:rsidRDefault="00000000">
      <w:pPr>
        <w:numPr>
          <w:ilvl w:val="0"/>
          <w:numId w:val="12"/>
        </w:numPr>
        <w:spacing w:after="120"/>
        <w:ind w:left="0" w:firstLine="0"/>
        <w:rPr>
          <w:rFonts w:ascii="Calibri" w:hAnsi="Calibri" w:cs="Calibri"/>
          <w:sz w:val="22"/>
          <w:lang w:val="en-US"/>
        </w:rPr>
      </w:pPr>
      <w:r>
        <w:rPr>
          <w:rFonts w:ascii="Calibri" w:hAnsi="Calibri" w:cs="Calibri"/>
          <w:b/>
          <w:sz w:val="22"/>
          <w:lang w:val="en-US"/>
        </w:rPr>
        <w:t>Nationality</w:t>
      </w:r>
      <w:r>
        <w:rPr>
          <w:rFonts w:ascii="Calibri" w:hAnsi="Calibri" w:cs="Calibri"/>
          <w:b/>
          <w:sz w:val="22"/>
          <w:lang w:val="en-US"/>
        </w:rPr>
        <w:tab/>
      </w:r>
      <w:r>
        <w:rPr>
          <w:rFonts w:ascii="Calibri" w:hAnsi="Calibri" w:cs="Calibri"/>
          <w:b/>
          <w:sz w:val="22"/>
          <w:lang w:val="en-US"/>
        </w:rPr>
        <w:tab/>
        <w:t xml:space="preserve">: </w:t>
      </w:r>
      <w:r>
        <w:rPr>
          <w:rFonts w:ascii="Calibri" w:hAnsi="Calibri" w:cs="Calibri"/>
          <w:sz w:val="22"/>
          <w:lang w:val="en-US"/>
        </w:rPr>
        <w:t>Turkish Republic</w:t>
      </w:r>
      <w:r w:rsidR="006B6341">
        <w:rPr>
          <w:rFonts w:ascii="Calibri" w:hAnsi="Calibri" w:cs="Calibri"/>
          <w:sz w:val="22"/>
          <w:lang w:val="en-US"/>
        </w:rPr>
        <w:t xml:space="preserve"> / Montenegro</w:t>
      </w:r>
    </w:p>
    <w:p w14:paraId="4FE9E7C9" w14:textId="77777777" w:rsidR="00D55EA8" w:rsidRDefault="00000000">
      <w:pPr>
        <w:numPr>
          <w:ilvl w:val="0"/>
          <w:numId w:val="12"/>
        </w:numPr>
        <w:spacing w:after="120"/>
        <w:ind w:left="0" w:firstLine="0"/>
        <w:rPr>
          <w:rFonts w:ascii="Calibri" w:hAnsi="Calibri" w:cs="Calibri"/>
          <w:sz w:val="22"/>
          <w:lang w:val="en-US"/>
        </w:rPr>
      </w:pPr>
      <w:r>
        <w:rPr>
          <w:rFonts w:ascii="Calibri" w:hAnsi="Calibri" w:cs="Calibri"/>
          <w:b/>
          <w:sz w:val="22"/>
          <w:lang w:val="en-US"/>
        </w:rPr>
        <w:t>Civil status</w:t>
      </w:r>
      <w:r>
        <w:rPr>
          <w:rFonts w:ascii="Calibri" w:hAnsi="Calibri" w:cs="Calibri"/>
          <w:b/>
          <w:sz w:val="22"/>
          <w:lang w:val="en-US"/>
        </w:rPr>
        <w:tab/>
      </w:r>
      <w:r>
        <w:rPr>
          <w:rFonts w:ascii="Calibri" w:hAnsi="Calibri" w:cs="Calibri"/>
          <w:b/>
          <w:sz w:val="22"/>
          <w:lang w:val="en-US"/>
        </w:rPr>
        <w:tab/>
        <w:t xml:space="preserve">: </w:t>
      </w:r>
      <w:r>
        <w:rPr>
          <w:rFonts w:ascii="Calibri" w:hAnsi="Calibri" w:cs="Calibri"/>
          <w:sz w:val="22"/>
          <w:lang w:val="en-US"/>
        </w:rPr>
        <w:t>Married</w:t>
      </w:r>
    </w:p>
    <w:p w14:paraId="5B6DFD08" w14:textId="77777777" w:rsidR="00D55EA8" w:rsidRDefault="00000000">
      <w:pPr>
        <w:numPr>
          <w:ilvl w:val="0"/>
          <w:numId w:val="12"/>
        </w:numPr>
        <w:spacing w:after="120"/>
        <w:ind w:left="0" w:firstLine="0"/>
        <w:rPr>
          <w:rFonts w:ascii="Calibri" w:hAnsi="Calibri" w:cs="Calibri"/>
          <w:sz w:val="22"/>
          <w:lang w:val="en-US"/>
        </w:rPr>
      </w:pPr>
      <w:r>
        <w:rPr>
          <w:rFonts w:ascii="Calibri" w:hAnsi="Calibri" w:cs="Calibri"/>
          <w:b/>
          <w:sz w:val="22"/>
          <w:lang w:val="en-US"/>
        </w:rPr>
        <w:t>Education:</w:t>
      </w:r>
      <w:r>
        <w:rPr>
          <w:rFonts w:ascii="Calibri" w:hAnsi="Calibri" w:cs="Calibri"/>
          <w:b/>
          <w:sz w:val="22"/>
          <w:lang w:val="en-US"/>
        </w:rPr>
        <w:tab/>
      </w:r>
    </w:p>
    <w:tbl>
      <w:tblPr>
        <w:tblW w:w="7731"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4A0" w:firstRow="1" w:lastRow="0" w:firstColumn="1" w:lastColumn="0" w:noHBand="0" w:noVBand="1"/>
      </w:tblPr>
      <w:tblGrid>
        <w:gridCol w:w="2488"/>
        <w:gridCol w:w="5243"/>
      </w:tblGrid>
      <w:tr w:rsidR="00D55EA8" w14:paraId="3853854A" w14:textId="77777777">
        <w:trPr>
          <w:jc w:val="center"/>
        </w:trPr>
        <w:tc>
          <w:tcPr>
            <w:tcW w:w="2488" w:type="dxa"/>
            <w:tcBorders>
              <w:top w:val="double" w:sz="6" w:space="0" w:color="auto"/>
              <w:bottom w:val="single" w:sz="6" w:space="0" w:color="auto"/>
            </w:tcBorders>
            <w:shd w:val="clear" w:color="auto" w:fill="D9D9D9"/>
          </w:tcPr>
          <w:p w14:paraId="25911524"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Institution</w:t>
            </w:r>
          </w:p>
          <w:p w14:paraId="49E4DBDF"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[Date from - Date to]</w:t>
            </w:r>
          </w:p>
        </w:tc>
        <w:tc>
          <w:tcPr>
            <w:tcW w:w="5243" w:type="dxa"/>
            <w:tcBorders>
              <w:top w:val="double" w:sz="6" w:space="0" w:color="auto"/>
              <w:bottom w:val="single" w:sz="6" w:space="0" w:color="auto"/>
            </w:tcBorders>
            <w:shd w:val="clear" w:color="auto" w:fill="D9D9D9"/>
          </w:tcPr>
          <w:p w14:paraId="6BD3D306" w14:textId="77777777" w:rsidR="00D55EA8" w:rsidRDefault="00000000">
            <w:pPr>
              <w:pStyle w:val="normaltableau"/>
              <w:spacing w:before="0" w:after="0"/>
              <w:jc w:val="left"/>
              <w:rPr>
                <w:rFonts w:ascii="Calibri" w:hAnsi="Calibri" w:cs="Calibri"/>
                <w:b/>
                <w:sz w:val="20"/>
                <w:lang w:val="en-US"/>
              </w:rPr>
            </w:pPr>
            <w:r>
              <w:rPr>
                <w:rFonts w:ascii="Calibri" w:hAnsi="Calibri" w:cs="Calibri"/>
                <w:b/>
                <w:sz w:val="20"/>
                <w:lang w:val="en-US"/>
              </w:rPr>
              <w:t>Degree(s) or Diploma(s) obtained:</w:t>
            </w:r>
          </w:p>
        </w:tc>
      </w:tr>
      <w:tr w:rsidR="00D55EA8" w14:paraId="601E22A8" w14:textId="77777777">
        <w:trPr>
          <w:jc w:val="center"/>
        </w:trPr>
        <w:tc>
          <w:tcPr>
            <w:tcW w:w="2488" w:type="dxa"/>
            <w:vAlign w:val="center"/>
          </w:tcPr>
          <w:p w14:paraId="772D4850" w14:textId="2A89F4DF" w:rsidR="00D55EA8" w:rsidRDefault="00585D53">
            <w:pPr>
              <w:pStyle w:val="normaltableau"/>
              <w:spacing w:before="0" w:after="0"/>
              <w:jc w:val="center"/>
              <w:rPr>
                <w:rFonts w:ascii="Calibri" w:hAnsi="Calibri"/>
                <w:sz w:val="20"/>
                <w:lang w:val="en-US"/>
              </w:rPr>
            </w:pPr>
            <w:r>
              <w:rPr>
                <w:rFonts w:ascii="Calibri" w:hAnsi="Calibri"/>
                <w:sz w:val="20"/>
                <w:lang w:val="en-US"/>
              </w:rPr>
              <w:t>2013 - 2015</w:t>
            </w:r>
          </w:p>
        </w:tc>
        <w:tc>
          <w:tcPr>
            <w:tcW w:w="5243" w:type="dxa"/>
            <w:vAlign w:val="center"/>
          </w:tcPr>
          <w:p w14:paraId="1F3C1C80" w14:textId="52F47CD0" w:rsidR="00D55EA8" w:rsidRDefault="00585D53">
            <w:pPr>
              <w:pStyle w:val="normaltableau"/>
              <w:spacing w:before="0" w:after="0"/>
              <w:jc w:val="left"/>
              <w:rPr>
                <w:rFonts w:ascii="Calibri" w:hAnsi="Calibri"/>
                <w:sz w:val="20"/>
                <w:lang w:val="en-US"/>
              </w:rPr>
            </w:pPr>
            <w:r>
              <w:rPr>
                <w:rFonts w:ascii="Calibri" w:hAnsi="Calibri"/>
                <w:sz w:val="20"/>
                <w:lang w:val="en-US"/>
              </w:rPr>
              <w:t>Master Degree   MSc. Communication Studies: New Media and Society in Europe (Vrije Universiteit Brussel)- Faculty of Economics and Social Sciences</w:t>
            </w:r>
          </w:p>
        </w:tc>
      </w:tr>
      <w:tr w:rsidR="00585D53" w14:paraId="156D376E" w14:textId="77777777">
        <w:trPr>
          <w:jc w:val="center"/>
        </w:trPr>
        <w:tc>
          <w:tcPr>
            <w:tcW w:w="2488" w:type="dxa"/>
            <w:vAlign w:val="center"/>
          </w:tcPr>
          <w:p w14:paraId="48FA8D4F" w14:textId="5D953CBF" w:rsidR="00585D53" w:rsidRDefault="00901433">
            <w:pPr>
              <w:pStyle w:val="normaltableau"/>
              <w:spacing w:before="0" w:after="0"/>
              <w:jc w:val="center"/>
              <w:rPr>
                <w:rFonts w:ascii="Calibri" w:hAnsi="Calibri"/>
                <w:sz w:val="20"/>
                <w:lang w:val="en-US"/>
              </w:rPr>
            </w:pPr>
            <w:r>
              <w:rPr>
                <w:rFonts w:ascii="Calibri" w:hAnsi="Calibri"/>
                <w:sz w:val="20"/>
                <w:lang w:val="en-US"/>
              </w:rPr>
              <w:t>2011-2012</w:t>
            </w:r>
          </w:p>
        </w:tc>
        <w:tc>
          <w:tcPr>
            <w:tcW w:w="5243" w:type="dxa"/>
            <w:vAlign w:val="center"/>
          </w:tcPr>
          <w:p w14:paraId="4F0BDEBF" w14:textId="581709DC" w:rsidR="00585D53" w:rsidRDefault="00901433">
            <w:pPr>
              <w:pStyle w:val="normaltableau"/>
              <w:spacing w:before="0" w:after="0"/>
              <w:jc w:val="left"/>
              <w:rPr>
                <w:rFonts w:ascii="Calibri" w:hAnsi="Calibri"/>
                <w:sz w:val="20"/>
                <w:lang w:val="en-US"/>
              </w:rPr>
            </w:pPr>
            <w:r>
              <w:rPr>
                <w:rFonts w:ascii="Calibri" w:hAnsi="Calibri"/>
                <w:sz w:val="20"/>
                <w:lang w:val="en-US"/>
              </w:rPr>
              <w:t>Bachelor- 3</w:t>
            </w:r>
            <w:r w:rsidRPr="00901433">
              <w:rPr>
                <w:rFonts w:ascii="Calibri" w:hAnsi="Calibri"/>
                <w:sz w:val="20"/>
                <w:vertAlign w:val="superscript"/>
                <w:lang w:val="en-US"/>
              </w:rPr>
              <w:t>rd</w:t>
            </w:r>
            <w:r>
              <w:rPr>
                <w:rFonts w:ascii="Calibri" w:hAnsi="Calibri"/>
                <w:sz w:val="20"/>
                <w:lang w:val="en-US"/>
              </w:rPr>
              <w:t xml:space="preserve"> year (Erasmus+)   International Communication and Media (University of Applied Sciences Utrecht)</w:t>
            </w:r>
          </w:p>
        </w:tc>
      </w:tr>
      <w:tr w:rsidR="00901433" w14:paraId="693CAF1E" w14:textId="77777777">
        <w:trPr>
          <w:jc w:val="center"/>
        </w:trPr>
        <w:tc>
          <w:tcPr>
            <w:tcW w:w="2488" w:type="dxa"/>
            <w:vAlign w:val="center"/>
          </w:tcPr>
          <w:p w14:paraId="68B0218F" w14:textId="10AE98AE" w:rsidR="00901433" w:rsidRDefault="00AC7FE8">
            <w:pPr>
              <w:pStyle w:val="normaltableau"/>
              <w:spacing w:before="0" w:after="0"/>
              <w:jc w:val="center"/>
              <w:rPr>
                <w:rFonts w:ascii="Calibri" w:hAnsi="Calibri"/>
                <w:sz w:val="20"/>
                <w:lang w:val="en-US"/>
              </w:rPr>
            </w:pPr>
            <w:r>
              <w:rPr>
                <w:rFonts w:ascii="Calibri" w:hAnsi="Calibri"/>
                <w:sz w:val="20"/>
                <w:lang w:val="en-US"/>
              </w:rPr>
              <w:t>2009-2013</w:t>
            </w:r>
          </w:p>
        </w:tc>
        <w:tc>
          <w:tcPr>
            <w:tcW w:w="5243" w:type="dxa"/>
            <w:vAlign w:val="center"/>
          </w:tcPr>
          <w:p w14:paraId="480454F9" w14:textId="634B5109" w:rsidR="00901433" w:rsidRDefault="00AC7FE8">
            <w:pPr>
              <w:pStyle w:val="normaltableau"/>
              <w:spacing w:before="0" w:after="0"/>
              <w:jc w:val="left"/>
              <w:rPr>
                <w:rFonts w:ascii="Calibri" w:hAnsi="Calibri"/>
                <w:sz w:val="20"/>
                <w:lang w:val="en-US"/>
              </w:rPr>
            </w:pPr>
            <w:r>
              <w:rPr>
                <w:rFonts w:ascii="Calibri" w:hAnsi="Calibri"/>
                <w:sz w:val="20"/>
                <w:lang w:val="en-US"/>
              </w:rPr>
              <w:t>Bachelor Degree   Advertising (</w:t>
            </w:r>
            <w:proofErr w:type="spellStart"/>
            <w:r>
              <w:rPr>
                <w:rFonts w:ascii="Calibri" w:hAnsi="Calibri"/>
                <w:sz w:val="20"/>
                <w:lang w:val="en-US"/>
              </w:rPr>
              <w:t>Ege</w:t>
            </w:r>
            <w:proofErr w:type="spellEnd"/>
            <w:r>
              <w:rPr>
                <w:rFonts w:ascii="Calibri" w:hAnsi="Calibri"/>
                <w:sz w:val="20"/>
                <w:lang w:val="en-US"/>
              </w:rPr>
              <w:t xml:space="preserve"> University)- Faculty of Communication Science</w:t>
            </w:r>
          </w:p>
        </w:tc>
      </w:tr>
      <w:tr w:rsidR="00AC7FE8" w14:paraId="11469183" w14:textId="77777777">
        <w:trPr>
          <w:jc w:val="center"/>
        </w:trPr>
        <w:tc>
          <w:tcPr>
            <w:tcW w:w="2488" w:type="dxa"/>
            <w:vAlign w:val="center"/>
          </w:tcPr>
          <w:p w14:paraId="01BA8AD2" w14:textId="19D52CAC" w:rsidR="00AC7FE8" w:rsidRDefault="00AC7FE8">
            <w:pPr>
              <w:pStyle w:val="normaltableau"/>
              <w:spacing w:before="0" w:after="0"/>
              <w:jc w:val="center"/>
              <w:rPr>
                <w:rFonts w:ascii="Calibri" w:hAnsi="Calibri"/>
                <w:sz w:val="20"/>
                <w:lang w:val="en-US"/>
              </w:rPr>
            </w:pPr>
            <w:r>
              <w:rPr>
                <w:rFonts w:ascii="Calibri" w:hAnsi="Calibri"/>
                <w:sz w:val="20"/>
                <w:lang w:val="en-US"/>
              </w:rPr>
              <w:t>2004-2008</w:t>
            </w:r>
          </w:p>
        </w:tc>
        <w:tc>
          <w:tcPr>
            <w:tcW w:w="5243" w:type="dxa"/>
            <w:vAlign w:val="center"/>
          </w:tcPr>
          <w:p w14:paraId="6C6C4957" w14:textId="38A76F68" w:rsidR="00AC7FE8" w:rsidRDefault="00AC7FE8">
            <w:pPr>
              <w:pStyle w:val="normaltableau"/>
              <w:spacing w:before="0" w:after="0"/>
              <w:jc w:val="left"/>
              <w:rPr>
                <w:rFonts w:ascii="Calibri" w:hAnsi="Calibri"/>
                <w:sz w:val="20"/>
                <w:lang w:val="en-US"/>
              </w:rPr>
            </w:pPr>
            <w:r>
              <w:rPr>
                <w:rFonts w:ascii="Calibri" w:hAnsi="Calibri"/>
                <w:sz w:val="20"/>
                <w:lang w:val="en-US"/>
              </w:rPr>
              <w:t>İzmir Karatas Anatolian High School (İzmir Karata</w:t>
            </w:r>
            <w:r w:rsidR="00555E4F">
              <w:rPr>
                <w:rFonts w:ascii="Calibri" w:hAnsi="Calibri"/>
                <w:sz w:val="20"/>
                <w:lang w:val="en-US"/>
              </w:rPr>
              <w:t xml:space="preserve">s </w:t>
            </w:r>
            <w:r>
              <w:rPr>
                <w:rFonts w:ascii="Calibri" w:hAnsi="Calibri"/>
                <w:sz w:val="20"/>
                <w:lang w:val="en-US"/>
              </w:rPr>
              <w:t xml:space="preserve">Anadolu </w:t>
            </w:r>
            <w:proofErr w:type="spellStart"/>
            <w:r>
              <w:rPr>
                <w:rFonts w:ascii="Calibri" w:hAnsi="Calibri"/>
                <w:sz w:val="20"/>
                <w:lang w:val="en-US"/>
              </w:rPr>
              <w:t>Lisesi</w:t>
            </w:r>
            <w:proofErr w:type="spellEnd"/>
            <w:r>
              <w:rPr>
                <w:rFonts w:ascii="Calibri" w:hAnsi="Calibri"/>
                <w:sz w:val="20"/>
                <w:lang w:val="en-US"/>
              </w:rPr>
              <w:t>) – Foreign Language Intensive Highschool- English</w:t>
            </w:r>
          </w:p>
        </w:tc>
      </w:tr>
    </w:tbl>
    <w:p w14:paraId="7F245DCB" w14:textId="77777777" w:rsidR="00D55EA8" w:rsidRDefault="00D55EA8">
      <w:pPr>
        <w:spacing w:after="0"/>
        <w:rPr>
          <w:rFonts w:ascii="Calibri" w:hAnsi="Calibri" w:cs="Calibri"/>
          <w:sz w:val="8"/>
          <w:lang w:val="en-US"/>
        </w:rPr>
      </w:pPr>
    </w:p>
    <w:p w14:paraId="312F41FD" w14:textId="77777777" w:rsidR="00D55EA8" w:rsidRDefault="00D55EA8">
      <w:pPr>
        <w:spacing w:after="0"/>
        <w:rPr>
          <w:rFonts w:ascii="Calibri" w:hAnsi="Calibri" w:cs="Calibri"/>
          <w:sz w:val="8"/>
          <w:lang w:val="en-US"/>
        </w:rPr>
      </w:pPr>
    </w:p>
    <w:p w14:paraId="7D034985" w14:textId="77777777" w:rsidR="00D55EA8" w:rsidRDefault="00D55EA8">
      <w:pPr>
        <w:spacing w:after="0"/>
        <w:rPr>
          <w:rFonts w:ascii="Calibri" w:hAnsi="Calibri" w:cs="Calibri"/>
          <w:sz w:val="8"/>
          <w:lang w:val="en-US"/>
        </w:rPr>
      </w:pPr>
    </w:p>
    <w:p w14:paraId="02285F84" w14:textId="77777777" w:rsidR="00D55EA8" w:rsidRDefault="00000000">
      <w:pPr>
        <w:numPr>
          <w:ilvl w:val="0"/>
          <w:numId w:val="12"/>
        </w:numPr>
        <w:spacing w:before="120" w:after="120"/>
        <w:ind w:left="0" w:firstLine="0"/>
        <w:rPr>
          <w:rFonts w:ascii="Calibri" w:hAnsi="Calibri" w:cs="Calibri"/>
          <w:sz w:val="22"/>
          <w:lang w:val="en-US"/>
        </w:rPr>
      </w:pPr>
      <w:r>
        <w:rPr>
          <w:rFonts w:ascii="Calibri" w:hAnsi="Calibri" w:cs="Calibri"/>
          <w:b/>
          <w:sz w:val="22"/>
          <w:lang w:val="en-US"/>
        </w:rPr>
        <w:t>Language skills:</w:t>
      </w:r>
      <w:r>
        <w:rPr>
          <w:rFonts w:ascii="Calibri" w:hAnsi="Calibri" w:cs="Calibri"/>
          <w:sz w:val="22"/>
          <w:lang w:val="en-US"/>
        </w:rPr>
        <w:t xml:space="preserve">  Indicate competence on a scale of 1 to 5 (1 - excellent; 5 - basic)</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750"/>
        <w:gridCol w:w="1643"/>
        <w:gridCol w:w="1644"/>
        <w:gridCol w:w="1644"/>
      </w:tblGrid>
      <w:tr w:rsidR="00D55EA8" w14:paraId="16D3C7A0" w14:textId="77777777">
        <w:trPr>
          <w:jc w:val="center"/>
        </w:trPr>
        <w:tc>
          <w:tcPr>
            <w:tcW w:w="2750" w:type="dxa"/>
            <w:tcBorders>
              <w:top w:val="double" w:sz="6" w:space="0" w:color="auto"/>
              <w:bottom w:val="single" w:sz="6" w:space="0" w:color="auto"/>
            </w:tcBorders>
            <w:shd w:val="clear" w:color="auto" w:fill="D9D9D9"/>
          </w:tcPr>
          <w:p w14:paraId="61E50984"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Language</w:t>
            </w:r>
          </w:p>
        </w:tc>
        <w:tc>
          <w:tcPr>
            <w:tcW w:w="1643" w:type="dxa"/>
            <w:tcBorders>
              <w:top w:val="double" w:sz="6" w:space="0" w:color="auto"/>
              <w:bottom w:val="single" w:sz="6" w:space="0" w:color="auto"/>
            </w:tcBorders>
            <w:shd w:val="clear" w:color="auto" w:fill="D9D9D9"/>
          </w:tcPr>
          <w:p w14:paraId="2AAB007F"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Reading</w:t>
            </w:r>
          </w:p>
        </w:tc>
        <w:tc>
          <w:tcPr>
            <w:tcW w:w="1644" w:type="dxa"/>
            <w:tcBorders>
              <w:top w:val="double" w:sz="6" w:space="0" w:color="auto"/>
              <w:bottom w:val="single" w:sz="6" w:space="0" w:color="auto"/>
            </w:tcBorders>
            <w:shd w:val="clear" w:color="auto" w:fill="D9D9D9"/>
          </w:tcPr>
          <w:p w14:paraId="7D3ED60F"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Speaking</w:t>
            </w:r>
          </w:p>
        </w:tc>
        <w:tc>
          <w:tcPr>
            <w:tcW w:w="1644" w:type="dxa"/>
            <w:tcBorders>
              <w:top w:val="double" w:sz="6" w:space="0" w:color="auto"/>
              <w:bottom w:val="single" w:sz="6" w:space="0" w:color="auto"/>
            </w:tcBorders>
            <w:shd w:val="clear" w:color="auto" w:fill="D9D9D9"/>
          </w:tcPr>
          <w:p w14:paraId="6EA6FA0D"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Writing</w:t>
            </w:r>
          </w:p>
        </w:tc>
      </w:tr>
      <w:tr w:rsidR="00D55EA8" w14:paraId="3F1F906B" w14:textId="77777777">
        <w:trPr>
          <w:jc w:val="center"/>
        </w:trPr>
        <w:tc>
          <w:tcPr>
            <w:tcW w:w="2750" w:type="dxa"/>
            <w:tcBorders>
              <w:top w:val="single" w:sz="6" w:space="0" w:color="auto"/>
            </w:tcBorders>
          </w:tcPr>
          <w:p w14:paraId="559E0530" w14:textId="77777777" w:rsidR="00D55EA8" w:rsidRDefault="00000000">
            <w:pPr>
              <w:pStyle w:val="normaltableau"/>
              <w:spacing w:before="0" w:after="0"/>
              <w:jc w:val="center"/>
              <w:rPr>
                <w:rFonts w:ascii="Calibri" w:hAnsi="Calibri" w:cs="Calibri"/>
                <w:sz w:val="20"/>
                <w:lang w:val="en-US"/>
              </w:rPr>
            </w:pPr>
            <w:r>
              <w:rPr>
                <w:rFonts w:ascii="Calibri" w:hAnsi="Calibri" w:cs="Calibri"/>
                <w:sz w:val="20"/>
                <w:lang w:val="en-US"/>
              </w:rPr>
              <w:t>Turkish (mother language)</w:t>
            </w:r>
          </w:p>
        </w:tc>
        <w:tc>
          <w:tcPr>
            <w:tcW w:w="1643" w:type="dxa"/>
            <w:tcBorders>
              <w:top w:val="single" w:sz="6" w:space="0" w:color="auto"/>
            </w:tcBorders>
          </w:tcPr>
          <w:p w14:paraId="2A39E7E4" w14:textId="77777777" w:rsidR="00D55EA8" w:rsidRDefault="00000000">
            <w:pPr>
              <w:pStyle w:val="normaltableau"/>
              <w:spacing w:before="0" w:after="0"/>
              <w:jc w:val="center"/>
              <w:rPr>
                <w:rFonts w:ascii="Calibri" w:hAnsi="Calibri" w:cs="Calibri"/>
                <w:sz w:val="20"/>
                <w:lang w:val="en-US"/>
              </w:rPr>
            </w:pPr>
            <w:r>
              <w:rPr>
                <w:rFonts w:ascii="Calibri" w:hAnsi="Calibri" w:cs="Calibri"/>
                <w:sz w:val="20"/>
                <w:lang w:val="en-US"/>
              </w:rPr>
              <w:t>1</w:t>
            </w:r>
          </w:p>
        </w:tc>
        <w:tc>
          <w:tcPr>
            <w:tcW w:w="1644" w:type="dxa"/>
            <w:tcBorders>
              <w:top w:val="single" w:sz="6" w:space="0" w:color="auto"/>
            </w:tcBorders>
          </w:tcPr>
          <w:p w14:paraId="0A81ED6C" w14:textId="77777777" w:rsidR="00D55EA8" w:rsidRDefault="00000000">
            <w:pPr>
              <w:pStyle w:val="normaltableau"/>
              <w:spacing w:before="0" w:after="0"/>
              <w:jc w:val="center"/>
              <w:rPr>
                <w:rFonts w:ascii="Calibri" w:hAnsi="Calibri" w:cs="Calibri"/>
                <w:sz w:val="20"/>
                <w:lang w:val="en-US"/>
              </w:rPr>
            </w:pPr>
            <w:r>
              <w:rPr>
                <w:rFonts w:ascii="Calibri" w:hAnsi="Calibri" w:cs="Calibri"/>
                <w:sz w:val="20"/>
                <w:lang w:val="en-US"/>
              </w:rPr>
              <w:t>1</w:t>
            </w:r>
          </w:p>
        </w:tc>
        <w:tc>
          <w:tcPr>
            <w:tcW w:w="1644" w:type="dxa"/>
            <w:tcBorders>
              <w:top w:val="single" w:sz="6" w:space="0" w:color="auto"/>
            </w:tcBorders>
          </w:tcPr>
          <w:p w14:paraId="357E08AC" w14:textId="77777777" w:rsidR="00D55EA8" w:rsidRDefault="00000000">
            <w:pPr>
              <w:pStyle w:val="normaltableau"/>
              <w:spacing w:before="0" w:after="0"/>
              <w:jc w:val="center"/>
              <w:rPr>
                <w:rFonts w:ascii="Calibri" w:hAnsi="Calibri" w:cs="Calibri"/>
                <w:sz w:val="20"/>
                <w:lang w:val="en-US"/>
              </w:rPr>
            </w:pPr>
            <w:r>
              <w:rPr>
                <w:rFonts w:ascii="Calibri" w:hAnsi="Calibri" w:cs="Calibri"/>
                <w:sz w:val="20"/>
                <w:lang w:val="en-US"/>
              </w:rPr>
              <w:t>1</w:t>
            </w:r>
          </w:p>
        </w:tc>
      </w:tr>
      <w:tr w:rsidR="00D55EA8" w14:paraId="3C3857BE" w14:textId="77777777">
        <w:trPr>
          <w:jc w:val="center"/>
        </w:trPr>
        <w:tc>
          <w:tcPr>
            <w:tcW w:w="2750" w:type="dxa"/>
          </w:tcPr>
          <w:p w14:paraId="38F41BDC" w14:textId="77777777" w:rsidR="00D55EA8" w:rsidRDefault="00000000">
            <w:pPr>
              <w:pStyle w:val="normaltableau"/>
              <w:spacing w:before="0" w:after="0"/>
              <w:jc w:val="center"/>
              <w:rPr>
                <w:rFonts w:ascii="Calibri" w:hAnsi="Calibri" w:cs="Calibri"/>
                <w:sz w:val="20"/>
                <w:lang w:val="en-US"/>
              </w:rPr>
            </w:pPr>
            <w:r>
              <w:rPr>
                <w:rFonts w:ascii="Calibri" w:hAnsi="Calibri" w:cs="Calibri"/>
                <w:sz w:val="20"/>
                <w:lang w:val="en-US"/>
              </w:rPr>
              <w:t>English</w:t>
            </w:r>
          </w:p>
        </w:tc>
        <w:tc>
          <w:tcPr>
            <w:tcW w:w="1643" w:type="dxa"/>
          </w:tcPr>
          <w:p w14:paraId="07DD893D" w14:textId="77777777" w:rsidR="00D55EA8" w:rsidRDefault="00000000">
            <w:pPr>
              <w:pStyle w:val="normaltableau"/>
              <w:spacing w:before="0" w:after="0"/>
              <w:jc w:val="center"/>
              <w:rPr>
                <w:rFonts w:ascii="Calibri" w:hAnsi="Calibri" w:cs="Calibri"/>
                <w:sz w:val="20"/>
                <w:lang w:val="tr-TR"/>
              </w:rPr>
            </w:pPr>
            <w:r>
              <w:rPr>
                <w:rFonts w:ascii="Calibri" w:hAnsi="Calibri" w:cs="Calibri"/>
                <w:sz w:val="20"/>
                <w:lang w:val="tr-TR"/>
              </w:rPr>
              <w:t>1</w:t>
            </w:r>
          </w:p>
        </w:tc>
        <w:tc>
          <w:tcPr>
            <w:tcW w:w="1644" w:type="dxa"/>
          </w:tcPr>
          <w:p w14:paraId="58E6931E" w14:textId="2F387150" w:rsidR="00D55EA8" w:rsidRDefault="00B82903">
            <w:pPr>
              <w:pStyle w:val="normaltableau"/>
              <w:spacing w:before="0" w:after="0"/>
              <w:jc w:val="center"/>
              <w:rPr>
                <w:rFonts w:ascii="Calibri" w:hAnsi="Calibri" w:cs="Calibri"/>
                <w:sz w:val="20"/>
                <w:lang w:val="en-US"/>
              </w:rPr>
            </w:pPr>
            <w:r>
              <w:rPr>
                <w:rFonts w:ascii="Calibri" w:hAnsi="Calibri" w:cs="Calibri"/>
                <w:sz w:val="20"/>
                <w:lang w:val="en-US"/>
              </w:rPr>
              <w:t>1</w:t>
            </w:r>
          </w:p>
        </w:tc>
        <w:tc>
          <w:tcPr>
            <w:tcW w:w="1644" w:type="dxa"/>
          </w:tcPr>
          <w:p w14:paraId="20A6DB50" w14:textId="3077A970" w:rsidR="00D55EA8" w:rsidRDefault="00B82903">
            <w:pPr>
              <w:pStyle w:val="normaltableau"/>
              <w:spacing w:before="0" w:after="0"/>
              <w:jc w:val="center"/>
              <w:rPr>
                <w:rFonts w:ascii="Calibri" w:hAnsi="Calibri" w:cs="Calibri"/>
                <w:sz w:val="20"/>
                <w:lang w:val="en-US"/>
              </w:rPr>
            </w:pPr>
            <w:r>
              <w:rPr>
                <w:rFonts w:ascii="Calibri" w:hAnsi="Calibri" w:cs="Calibri"/>
                <w:sz w:val="20"/>
                <w:lang w:val="en-US"/>
              </w:rPr>
              <w:t>1</w:t>
            </w:r>
          </w:p>
        </w:tc>
      </w:tr>
      <w:tr w:rsidR="002B4059" w14:paraId="4AE1A27F" w14:textId="77777777">
        <w:trPr>
          <w:jc w:val="center"/>
        </w:trPr>
        <w:tc>
          <w:tcPr>
            <w:tcW w:w="2750" w:type="dxa"/>
          </w:tcPr>
          <w:p w14:paraId="1E7FA6A1" w14:textId="188BDF42" w:rsidR="002B4059" w:rsidRDefault="002B4059">
            <w:pPr>
              <w:pStyle w:val="normaltableau"/>
              <w:spacing w:before="0" w:after="0"/>
              <w:jc w:val="center"/>
              <w:rPr>
                <w:rFonts w:ascii="Calibri" w:hAnsi="Calibri" w:cs="Calibri"/>
                <w:sz w:val="20"/>
                <w:lang w:val="en-US"/>
              </w:rPr>
            </w:pPr>
            <w:r>
              <w:rPr>
                <w:rFonts w:ascii="Calibri" w:hAnsi="Calibri" w:cs="Calibri"/>
                <w:sz w:val="20"/>
                <w:lang w:val="en-US"/>
              </w:rPr>
              <w:t>Serbian-Montenegrin-Croatian-Bosnian</w:t>
            </w:r>
          </w:p>
        </w:tc>
        <w:tc>
          <w:tcPr>
            <w:tcW w:w="1643" w:type="dxa"/>
          </w:tcPr>
          <w:p w14:paraId="22283586" w14:textId="49009BA7" w:rsidR="002B4059" w:rsidRDefault="002B4059">
            <w:pPr>
              <w:pStyle w:val="normaltableau"/>
              <w:spacing w:before="0" w:after="0"/>
              <w:jc w:val="center"/>
              <w:rPr>
                <w:rFonts w:ascii="Calibri" w:hAnsi="Calibri" w:cs="Calibri"/>
                <w:sz w:val="20"/>
                <w:lang w:val="tr-TR"/>
              </w:rPr>
            </w:pPr>
            <w:r>
              <w:rPr>
                <w:rFonts w:ascii="Calibri" w:hAnsi="Calibri" w:cs="Calibri"/>
                <w:sz w:val="20"/>
                <w:lang w:val="tr-TR"/>
              </w:rPr>
              <w:t>1</w:t>
            </w:r>
          </w:p>
        </w:tc>
        <w:tc>
          <w:tcPr>
            <w:tcW w:w="1644" w:type="dxa"/>
          </w:tcPr>
          <w:p w14:paraId="7B9A10A5" w14:textId="5426C44E" w:rsidR="002B4059" w:rsidRDefault="006B6341">
            <w:pPr>
              <w:pStyle w:val="normaltableau"/>
              <w:spacing w:before="0" w:after="0"/>
              <w:jc w:val="center"/>
              <w:rPr>
                <w:rFonts w:ascii="Calibri" w:hAnsi="Calibri" w:cs="Calibri"/>
                <w:sz w:val="20"/>
                <w:lang w:val="en-US"/>
              </w:rPr>
            </w:pPr>
            <w:r>
              <w:rPr>
                <w:rFonts w:ascii="Calibri" w:hAnsi="Calibri" w:cs="Calibri"/>
                <w:sz w:val="20"/>
                <w:lang w:val="en-US"/>
              </w:rPr>
              <w:t>1</w:t>
            </w:r>
          </w:p>
        </w:tc>
        <w:tc>
          <w:tcPr>
            <w:tcW w:w="1644" w:type="dxa"/>
          </w:tcPr>
          <w:p w14:paraId="607D8845" w14:textId="7E481433" w:rsidR="002B4059" w:rsidRDefault="002B4059">
            <w:pPr>
              <w:pStyle w:val="normaltableau"/>
              <w:spacing w:before="0" w:after="0"/>
              <w:jc w:val="center"/>
              <w:rPr>
                <w:rFonts w:ascii="Calibri" w:hAnsi="Calibri" w:cs="Calibri"/>
                <w:sz w:val="20"/>
                <w:lang w:val="en-US"/>
              </w:rPr>
            </w:pPr>
            <w:r>
              <w:rPr>
                <w:rFonts w:ascii="Calibri" w:hAnsi="Calibri" w:cs="Calibri"/>
                <w:sz w:val="20"/>
                <w:lang w:val="en-US"/>
              </w:rPr>
              <w:t>2</w:t>
            </w:r>
          </w:p>
        </w:tc>
      </w:tr>
    </w:tbl>
    <w:p w14:paraId="588AD908" w14:textId="77777777" w:rsidR="00D55EA8" w:rsidRDefault="00D55EA8">
      <w:pPr>
        <w:spacing w:after="0"/>
        <w:rPr>
          <w:rFonts w:ascii="Calibri" w:hAnsi="Calibri" w:cs="Calibri"/>
          <w:sz w:val="8"/>
          <w:lang w:val="en-US"/>
        </w:rPr>
      </w:pPr>
    </w:p>
    <w:p w14:paraId="61B4ECE8" w14:textId="77777777" w:rsidR="00D55EA8" w:rsidRDefault="00D55EA8">
      <w:pPr>
        <w:spacing w:after="0"/>
        <w:rPr>
          <w:rFonts w:ascii="Calibri" w:hAnsi="Calibri" w:cs="Calibri"/>
          <w:sz w:val="8"/>
          <w:lang w:val="en-US"/>
        </w:rPr>
      </w:pPr>
    </w:p>
    <w:p w14:paraId="74F17AC9" w14:textId="77777777" w:rsidR="00D55EA8" w:rsidRDefault="00D55EA8">
      <w:pPr>
        <w:spacing w:after="0"/>
        <w:rPr>
          <w:rFonts w:ascii="Calibri" w:hAnsi="Calibri" w:cs="Calibri"/>
          <w:sz w:val="8"/>
          <w:lang w:val="en-US"/>
        </w:rPr>
      </w:pPr>
    </w:p>
    <w:p w14:paraId="6F00708C" w14:textId="77777777" w:rsidR="00D55EA8" w:rsidRDefault="00000000">
      <w:pPr>
        <w:numPr>
          <w:ilvl w:val="0"/>
          <w:numId w:val="12"/>
        </w:numPr>
        <w:spacing w:before="120" w:after="0"/>
        <w:ind w:left="0" w:firstLine="0"/>
        <w:rPr>
          <w:rFonts w:ascii="Calibri" w:hAnsi="Calibri" w:cs="Calibri"/>
          <w:sz w:val="22"/>
          <w:szCs w:val="22"/>
          <w:lang w:val="en-US"/>
        </w:rPr>
      </w:pPr>
      <w:r>
        <w:rPr>
          <w:rFonts w:ascii="Calibri" w:hAnsi="Calibri" w:cs="Calibri"/>
          <w:b/>
          <w:sz w:val="22"/>
          <w:szCs w:val="22"/>
          <w:lang w:val="en-US"/>
        </w:rPr>
        <w:t>Membership</w:t>
      </w:r>
      <w:r>
        <w:rPr>
          <w:rFonts w:ascii="Calibri" w:hAnsi="Calibri" w:cs="Calibri"/>
          <w:sz w:val="22"/>
          <w:szCs w:val="22"/>
          <w:lang w:val="en-US"/>
        </w:rPr>
        <w:t xml:space="preserve"> </w:t>
      </w:r>
      <w:r>
        <w:rPr>
          <w:rFonts w:ascii="Calibri" w:hAnsi="Calibri" w:cs="Calibri"/>
          <w:b/>
          <w:sz w:val="22"/>
          <w:szCs w:val="22"/>
          <w:lang w:val="en-US"/>
        </w:rPr>
        <w:t>of professional bodies:</w:t>
      </w:r>
    </w:p>
    <w:p w14:paraId="7EEA8AB0" w14:textId="77777777" w:rsidR="00D55EA8" w:rsidRDefault="00000000">
      <w:pPr>
        <w:numPr>
          <w:ilvl w:val="0"/>
          <w:numId w:val="13"/>
        </w:numPr>
        <w:spacing w:after="0"/>
        <w:ind w:left="630" w:hanging="270"/>
        <w:rPr>
          <w:rFonts w:ascii="Calibri" w:hAnsi="Calibri" w:cs="Calibri"/>
          <w:sz w:val="22"/>
          <w:szCs w:val="22"/>
          <w:lang w:val="en-US"/>
        </w:rPr>
      </w:pPr>
      <w:r>
        <w:rPr>
          <w:rFonts w:ascii="Calibri" w:hAnsi="Calibri" w:cs="Calibri"/>
          <w:sz w:val="22"/>
          <w:szCs w:val="22"/>
          <w:lang w:val="en-US"/>
        </w:rPr>
        <w:t>N/A</w:t>
      </w:r>
    </w:p>
    <w:p w14:paraId="06D78E6F" w14:textId="77777777" w:rsidR="00D55EA8" w:rsidRDefault="00D55EA8">
      <w:pPr>
        <w:spacing w:after="0"/>
        <w:ind w:left="630"/>
        <w:rPr>
          <w:rFonts w:ascii="Calibri" w:hAnsi="Calibri" w:cs="Calibri"/>
          <w:sz w:val="22"/>
          <w:szCs w:val="22"/>
          <w:lang w:val="en-US"/>
        </w:rPr>
      </w:pPr>
    </w:p>
    <w:p w14:paraId="167FDB9E" w14:textId="77777777" w:rsidR="00D55EA8" w:rsidRDefault="00000000">
      <w:pPr>
        <w:numPr>
          <w:ilvl w:val="0"/>
          <w:numId w:val="12"/>
        </w:numPr>
        <w:spacing w:before="120" w:after="0"/>
        <w:ind w:left="0" w:firstLine="0"/>
        <w:rPr>
          <w:rFonts w:ascii="Calibri" w:hAnsi="Calibri" w:cs="Calibri"/>
          <w:sz w:val="22"/>
          <w:szCs w:val="22"/>
          <w:lang w:val="en-US"/>
        </w:rPr>
      </w:pPr>
      <w:r>
        <w:rPr>
          <w:rFonts w:ascii="Calibri" w:hAnsi="Calibri" w:cs="Calibri"/>
          <w:b/>
          <w:sz w:val="22"/>
          <w:szCs w:val="22"/>
          <w:lang w:val="en-US"/>
        </w:rPr>
        <w:t>Other skills:</w:t>
      </w:r>
    </w:p>
    <w:p w14:paraId="42190514" w14:textId="68BE7389" w:rsidR="00D55EA8" w:rsidRDefault="002B405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Social Media/ Digital Marketing Management</w:t>
      </w:r>
    </w:p>
    <w:p w14:paraId="54E4B172" w14:textId="5C4DB5A4" w:rsidR="00D55EA8" w:rsidRDefault="002B405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Traditional Marketing and Communications Management </w:t>
      </w:r>
    </w:p>
    <w:p w14:paraId="647852CE" w14:textId="77777777"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Project</w:t>
      </w:r>
      <w:r>
        <w:rPr>
          <w:rFonts w:ascii="Calibri" w:hAnsi="Calibri" w:cs="Calibri"/>
          <w:sz w:val="22"/>
          <w:szCs w:val="22"/>
          <w:lang w:val="tr-TR"/>
        </w:rPr>
        <w:t>/Program</w:t>
      </w:r>
      <w:r>
        <w:rPr>
          <w:rFonts w:ascii="Calibri" w:hAnsi="Calibri" w:cs="Calibri"/>
          <w:sz w:val="22"/>
          <w:szCs w:val="22"/>
          <w:lang w:val="en-US"/>
        </w:rPr>
        <w:t xml:space="preserve"> Management </w:t>
      </w:r>
    </w:p>
    <w:p w14:paraId="770D945B" w14:textId="77777777"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Design Coordination and Management</w:t>
      </w:r>
    </w:p>
    <w:p w14:paraId="5F0159FF" w14:textId="6AE8F520" w:rsidR="00D55EA8" w:rsidRDefault="002B405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Public Relations &amp; Brand Development     </w:t>
      </w:r>
    </w:p>
    <w:p w14:paraId="20B1A882" w14:textId="3D0C7C23" w:rsidR="002B4059" w:rsidRDefault="002B405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 Market Research and Analysis</w:t>
      </w:r>
    </w:p>
    <w:p w14:paraId="127EA094" w14:textId="3C3B5343" w:rsidR="00D55EA8" w:rsidRPr="002B4059" w:rsidRDefault="00A56FE0" w:rsidP="002B405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Administration &amp; </w:t>
      </w:r>
      <w:r w:rsidR="002B4059">
        <w:rPr>
          <w:rFonts w:ascii="Calibri" w:hAnsi="Calibri" w:cs="Calibri"/>
          <w:sz w:val="22"/>
          <w:szCs w:val="22"/>
          <w:lang w:val="en-US"/>
        </w:rPr>
        <w:t>Team Management</w:t>
      </w:r>
      <w:r>
        <w:rPr>
          <w:rFonts w:ascii="Calibri" w:hAnsi="Calibri" w:cs="Calibri"/>
          <w:sz w:val="22"/>
          <w:szCs w:val="22"/>
          <w:lang w:val="en-US"/>
        </w:rPr>
        <w:t xml:space="preserve">         </w:t>
      </w:r>
      <w:r w:rsidRPr="002B4059">
        <w:rPr>
          <w:rFonts w:ascii="Calibri" w:hAnsi="Calibri" w:cs="Calibri"/>
          <w:sz w:val="22"/>
          <w:szCs w:val="22"/>
          <w:lang w:val="en-US"/>
        </w:rPr>
        <w:t xml:space="preserve">                 </w:t>
      </w:r>
    </w:p>
    <w:p w14:paraId="1EE2F7CE" w14:textId="598830D8" w:rsidR="00D55EA8" w:rsidRDefault="003525F6">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Customer and Stakeholder Management</w:t>
      </w:r>
    </w:p>
    <w:p w14:paraId="5F5D9089" w14:textId="77777777" w:rsidR="002B4059" w:rsidRDefault="002B4059" w:rsidP="002B4059">
      <w:pPr>
        <w:spacing w:after="0"/>
        <w:rPr>
          <w:rFonts w:ascii="Calibri" w:hAnsi="Calibri" w:cs="Calibri"/>
          <w:sz w:val="22"/>
          <w:szCs w:val="22"/>
          <w:lang w:val="en-US"/>
        </w:rPr>
      </w:pPr>
    </w:p>
    <w:p w14:paraId="2FB085ED" w14:textId="77777777" w:rsidR="002B4059" w:rsidRDefault="002B4059" w:rsidP="002B4059">
      <w:pPr>
        <w:spacing w:after="0"/>
        <w:rPr>
          <w:rFonts w:ascii="Calibri" w:hAnsi="Calibri" w:cs="Calibri"/>
          <w:sz w:val="22"/>
          <w:szCs w:val="22"/>
          <w:lang w:val="en-US"/>
        </w:rPr>
      </w:pPr>
    </w:p>
    <w:p w14:paraId="0449497F" w14:textId="77777777" w:rsidR="00D55EA8" w:rsidRDefault="00000000">
      <w:pPr>
        <w:numPr>
          <w:ilvl w:val="0"/>
          <w:numId w:val="13"/>
        </w:numPr>
        <w:spacing w:after="0"/>
        <w:ind w:left="450" w:hanging="180"/>
        <w:rPr>
          <w:rFonts w:ascii="Calibri" w:hAnsi="Calibri" w:cs="Calibri"/>
          <w:b/>
          <w:sz w:val="22"/>
          <w:szCs w:val="22"/>
          <w:lang w:val="en-US"/>
        </w:rPr>
      </w:pPr>
      <w:r>
        <w:rPr>
          <w:rFonts w:ascii="Calibri" w:hAnsi="Calibri" w:cs="Calibri"/>
          <w:b/>
          <w:sz w:val="22"/>
          <w:szCs w:val="22"/>
          <w:lang w:val="en-US"/>
        </w:rPr>
        <w:lastRenderedPageBreak/>
        <w:t>Structural Design Optimization</w:t>
      </w:r>
    </w:p>
    <w:p w14:paraId="0A952E55" w14:textId="20D03B3D"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Microsoft Word, Excel, Power Point, Word,</w:t>
      </w:r>
      <w:r w:rsidR="001B59CA">
        <w:rPr>
          <w:rFonts w:ascii="Calibri" w:hAnsi="Calibri" w:cs="Calibri"/>
          <w:sz w:val="22"/>
          <w:szCs w:val="22"/>
          <w:lang w:val="en-US"/>
        </w:rPr>
        <w:t xml:space="preserve"> Photoshop CC, Sprout Social, Hootsuite, Google Ad and </w:t>
      </w:r>
      <w:proofErr w:type="spellStart"/>
      <w:r w:rsidR="001B59CA">
        <w:rPr>
          <w:rFonts w:ascii="Calibri" w:hAnsi="Calibri" w:cs="Calibri"/>
          <w:sz w:val="22"/>
          <w:szCs w:val="22"/>
          <w:lang w:val="en-US"/>
        </w:rPr>
        <w:t>Adwords</w:t>
      </w:r>
      <w:proofErr w:type="spellEnd"/>
      <w:r w:rsidR="001B59CA">
        <w:rPr>
          <w:rFonts w:ascii="Calibri" w:hAnsi="Calibri" w:cs="Calibri"/>
          <w:sz w:val="22"/>
          <w:szCs w:val="22"/>
          <w:lang w:val="en-US"/>
        </w:rPr>
        <w:t xml:space="preserve">, Blogspot and </w:t>
      </w:r>
      <w:proofErr w:type="spellStart"/>
      <w:r w:rsidR="001B59CA">
        <w:rPr>
          <w:rFonts w:ascii="Calibri" w:hAnsi="Calibri" w:cs="Calibri"/>
          <w:sz w:val="22"/>
          <w:szCs w:val="22"/>
          <w:lang w:val="en-US"/>
        </w:rPr>
        <w:t>Wordpress</w:t>
      </w:r>
      <w:proofErr w:type="spellEnd"/>
      <w:r>
        <w:rPr>
          <w:rFonts w:ascii="Calibri" w:hAnsi="Calibri" w:cs="Calibri"/>
          <w:sz w:val="22"/>
          <w:szCs w:val="22"/>
          <w:lang w:val="en-US"/>
        </w:rPr>
        <w:t xml:space="preserve"> </w:t>
      </w:r>
      <w:proofErr w:type="spellStart"/>
      <w:r>
        <w:rPr>
          <w:rFonts w:ascii="Calibri" w:hAnsi="Calibri" w:cs="Calibri"/>
          <w:sz w:val="22"/>
          <w:szCs w:val="22"/>
          <w:lang w:val="en-US"/>
        </w:rPr>
        <w:t>etc</w:t>
      </w:r>
      <w:proofErr w:type="spellEnd"/>
    </w:p>
    <w:p w14:paraId="181F3844" w14:textId="77777777" w:rsidR="00D55EA8" w:rsidRDefault="00D55EA8">
      <w:pPr>
        <w:spacing w:after="0"/>
        <w:rPr>
          <w:rFonts w:ascii="Calibri" w:hAnsi="Calibri" w:cs="Calibri"/>
          <w:sz w:val="4"/>
          <w:lang w:val="en-US"/>
        </w:rPr>
      </w:pPr>
    </w:p>
    <w:p w14:paraId="00BE43D3" w14:textId="77777777" w:rsidR="00D55EA8" w:rsidRDefault="00D55EA8">
      <w:pPr>
        <w:spacing w:after="0"/>
        <w:rPr>
          <w:rFonts w:ascii="Calibri" w:hAnsi="Calibri" w:cs="Calibri"/>
          <w:sz w:val="4"/>
          <w:lang w:val="en-US"/>
        </w:rPr>
      </w:pPr>
    </w:p>
    <w:p w14:paraId="1E3CB532" w14:textId="77777777" w:rsidR="00D55EA8" w:rsidRPr="006B6341" w:rsidRDefault="00000000">
      <w:pPr>
        <w:numPr>
          <w:ilvl w:val="0"/>
          <w:numId w:val="12"/>
        </w:numPr>
        <w:spacing w:before="120" w:after="0"/>
        <w:ind w:left="0" w:firstLine="0"/>
        <w:rPr>
          <w:rFonts w:ascii="Calibri" w:hAnsi="Calibri" w:cs="Calibri"/>
          <w:sz w:val="22"/>
          <w:lang w:val="en-US"/>
        </w:rPr>
      </w:pPr>
      <w:r>
        <w:rPr>
          <w:rFonts w:ascii="Calibri" w:hAnsi="Calibri" w:cs="Calibri"/>
          <w:b/>
          <w:sz w:val="22"/>
          <w:lang w:val="en-US"/>
        </w:rPr>
        <w:t>Present position:</w:t>
      </w:r>
    </w:p>
    <w:p w14:paraId="031A50DA" w14:textId="77777777" w:rsidR="006B6341" w:rsidRPr="006B6341" w:rsidRDefault="006B6341" w:rsidP="006B6341">
      <w:pPr>
        <w:spacing w:before="120" w:after="0"/>
        <w:rPr>
          <w:rFonts w:ascii="Calibri" w:hAnsi="Calibri" w:cs="Calibri"/>
          <w:sz w:val="22"/>
          <w:lang w:val="en-US"/>
        </w:rPr>
      </w:pPr>
    </w:p>
    <w:p w14:paraId="0493A5B6" w14:textId="1E585288" w:rsidR="006B6341" w:rsidRPr="00E72010" w:rsidRDefault="006B6341" w:rsidP="006B6341">
      <w:pPr>
        <w:numPr>
          <w:ilvl w:val="0"/>
          <w:numId w:val="13"/>
        </w:numPr>
        <w:spacing w:after="0"/>
        <w:ind w:left="450" w:hanging="180"/>
        <w:rPr>
          <w:rFonts w:ascii="Calibri" w:hAnsi="Calibri" w:cs="Calibri"/>
          <w:b/>
          <w:bCs/>
          <w:sz w:val="22"/>
          <w:szCs w:val="22"/>
          <w:lang w:val="en-US"/>
        </w:rPr>
      </w:pPr>
      <w:r w:rsidRPr="006B6341">
        <w:rPr>
          <w:rFonts w:ascii="Calibri" w:hAnsi="Calibri" w:cs="Calibri"/>
          <w:sz w:val="22"/>
          <w:lang w:val="en-US"/>
        </w:rPr>
        <w:t xml:space="preserve"> </w:t>
      </w:r>
      <w:r w:rsidRPr="00E72010">
        <w:rPr>
          <w:rFonts w:ascii="Calibri" w:hAnsi="Calibri" w:cs="Calibri"/>
          <w:b/>
          <w:bCs/>
          <w:sz w:val="22"/>
          <w:lang w:val="en-US"/>
        </w:rPr>
        <w:t>Uni Experts DOO Montenegro- Founder &amp; Managing Director</w:t>
      </w:r>
      <w:r w:rsidR="006017F7" w:rsidRPr="00E72010">
        <w:rPr>
          <w:rFonts w:ascii="Calibri" w:hAnsi="Calibri" w:cs="Calibri"/>
          <w:b/>
          <w:bCs/>
          <w:sz w:val="22"/>
          <w:lang w:val="en-US"/>
        </w:rPr>
        <w:t xml:space="preserve"> -2023 February - now</w:t>
      </w:r>
    </w:p>
    <w:p w14:paraId="74B239C6" w14:textId="02E8FB00" w:rsidR="006B6341" w:rsidRDefault="006B6341" w:rsidP="006B6341">
      <w:pPr>
        <w:spacing w:after="0"/>
        <w:ind w:left="450"/>
        <w:rPr>
          <w:rFonts w:ascii="Calibri" w:hAnsi="Calibri" w:cs="Calibri"/>
          <w:sz w:val="22"/>
          <w:lang w:val="en-US"/>
        </w:rPr>
      </w:pPr>
      <w:r>
        <w:rPr>
          <w:rFonts w:ascii="Calibri" w:hAnsi="Calibri" w:cs="Calibri"/>
          <w:sz w:val="22"/>
          <w:lang w:val="en-US"/>
        </w:rPr>
        <w:t>Uni Experts Montenegro specialize in language and legal expertise, simplifying communication and ensuring compliance: dealing with HR and Legal matters, providing translation services, giving consultation on Real Estate opportunities in Montenegro.</w:t>
      </w:r>
      <w:r w:rsidR="00E72010">
        <w:rPr>
          <w:rFonts w:ascii="Calibri" w:hAnsi="Calibri" w:cs="Calibri"/>
          <w:sz w:val="22"/>
          <w:lang w:val="en-US"/>
        </w:rPr>
        <w:t xml:space="preserve"> </w:t>
      </w:r>
      <w:r>
        <w:rPr>
          <w:rFonts w:ascii="Calibri" w:hAnsi="Calibri" w:cs="Calibri"/>
          <w:sz w:val="22"/>
          <w:lang w:val="en-US"/>
        </w:rPr>
        <w:t xml:space="preserve"> </w:t>
      </w:r>
      <w:hyperlink r:id="rId8" w:history="1">
        <w:r w:rsidRPr="00524156">
          <w:rPr>
            <w:rStyle w:val="Hyperlink"/>
            <w:rFonts w:ascii="Calibri" w:hAnsi="Calibri" w:cs="Calibri"/>
            <w:sz w:val="22"/>
            <w:lang w:val="en-US"/>
          </w:rPr>
          <w:t>www.uniexpertsmontenegro.com</w:t>
        </w:r>
      </w:hyperlink>
    </w:p>
    <w:p w14:paraId="5DCFCF29" w14:textId="77777777" w:rsidR="006B6341" w:rsidRPr="006B6341" w:rsidRDefault="006B6341" w:rsidP="006B6341">
      <w:pPr>
        <w:spacing w:after="0"/>
        <w:ind w:left="450"/>
        <w:rPr>
          <w:rFonts w:ascii="Calibri" w:hAnsi="Calibri" w:cs="Calibri"/>
          <w:sz w:val="22"/>
          <w:szCs w:val="22"/>
          <w:lang w:val="en-US"/>
        </w:rPr>
      </w:pPr>
    </w:p>
    <w:p w14:paraId="01F75AF5" w14:textId="1B20FDBF" w:rsidR="006B6341" w:rsidRDefault="006017F7" w:rsidP="006B6341">
      <w:pPr>
        <w:numPr>
          <w:ilvl w:val="0"/>
          <w:numId w:val="13"/>
        </w:numPr>
        <w:spacing w:after="0"/>
        <w:ind w:left="450" w:hanging="180"/>
        <w:rPr>
          <w:rFonts w:ascii="Calibri" w:hAnsi="Calibri" w:cs="Calibri"/>
          <w:sz w:val="22"/>
          <w:szCs w:val="22"/>
          <w:lang w:val="en-US"/>
        </w:rPr>
      </w:pPr>
      <w:r>
        <w:rPr>
          <w:rFonts w:ascii="Calibri" w:hAnsi="Calibri" w:cs="Calibri"/>
          <w:sz w:val="22"/>
          <w:szCs w:val="22"/>
          <w:lang w:val="tr-TR"/>
        </w:rPr>
        <w:t xml:space="preserve">Certificated </w:t>
      </w:r>
      <w:r w:rsidR="006B6341" w:rsidRPr="006B6341">
        <w:rPr>
          <w:rFonts w:ascii="Calibri" w:hAnsi="Calibri" w:cs="Calibri"/>
          <w:sz w:val="22"/>
          <w:szCs w:val="22"/>
          <w:lang w:val="tr-TR"/>
        </w:rPr>
        <w:t>Language Instructor &amp;Translator (Turkish, English</w:t>
      </w:r>
      <w:r w:rsidR="006B6341">
        <w:rPr>
          <w:rFonts w:ascii="Calibri" w:hAnsi="Calibri" w:cs="Calibri"/>
          <w:sz w:val="22"/>
          <w:szCs w:val="22"/>
          <w:lang w:val="tr-TR"/>
        </w:rPr>
        <w:t>, Montenegrin</w:t>
      </w:r>
      <w:r w:rsidR="006B6341" w:rsidRPr="006B6341">
        <w:rPr>
          <w:rFonts w:ascii="Calibri" w:hAnsi="Calibri" w:cs="Calibri"/>
          <w:sz w:val="22"/>
          <w:szCs w:val="22"/>
          <w:lang w:val="tr-TR"/>
        </w:rPr>
        <w:t xml:space="preserve">) </w:t>
      </w:r>
      <w:r w:rsidR="006B6341" w:rsidRPr="006B6341">
        <w:rPr>
          <w:rFonts w:ascii="Calibri" w:hAnsi="Calibri" w:cs="Calibri"/>
          <w:sz w:val="22"/>
          <w:szCs w:val="22"/>
          <w:lang w:val="en-US"/>
        </w:rPr>
        <w:t xml:space="preserve"> collaborating with the main court in Herceg Novi, Montenegro</w:t>
      </w:r>
    </w:p>
    <w:p w14:paraId="72C66AE0" w14:textId="6C19E32C" w:rsidR="006017F7" w:rsidRDefault="006017F7" w:rsidP="006017F7">
      <w:pPr>
        <w:spacing w:after="0"/>
        <w:ind w:left="450"/>
        <w:rPr>
          <w:rFonts w:ascii="Calibri" w:hAnsi="Calibri" w:cs="Calibri"/>
          <w:sz w:val="22"/>
          <w:szCs w:val="22"/>
          <w:lang w:val="en-US"/>
        </w:rPr>
      </w:pPr>
    </w:p>
    <w:p w14:paraId="163C873B" w14:textId="64F7E551" w:rsidR="00E72010" w:rsidRDefault="00E72010" w:rsidP="006017F7">
      <w:pPr>
        <w:spacing w:after="0"/>
        <w:ind w:left="450"/>
        <w:rPr>
          <w:rFonts w:ascii="Calibri" w:hAnsi="Calibri" w:cs="Calibri"/>
          <w:sz w:val="22"/>
          <w:szCs w:val="22"/>
          <w:lang w:val="en-US"/>
        </w:rPr>
      </w:pPr>
      <w:r>
        <w:rPr>
          <w:rFonts w:ascii="Calibri" w:hAnsi="Calibri" w:cs="Calibri"/>
          <w:sz w:val="22"/>
          <w:szCs w:val="22"/>
          <w:lang w:val="en-US"/>
        </w:rPr>
        <w:t xml:space="preserve">Teaching Turkish as a Foreign Language Certificate – Istanbul University- </w:t>
      </w:r>
      <w:proofErr w:type="spellStart"/>
      <w:r>
        <w:rPr>
          <w:rFonts w:ascii="Calibri" w:hAnsi="Calibri" w:cs="Calibri"/>
          <w:sz w:val="22"/>
          <w:szCs w:val="22"/>
          <w:lang w:val="en-US"/>
        </w:rPr>
        <w:t>Cerrahpasa</w:t>
      </w:r>
      <w:proofErr w:type="spellEnd"/>
      <w:r>
        <w:rPr>
          <w:rFonts w:ascii="Calibri" w:hAnsi="Calibri" w:cs="Calibri"/>
          <w:sz w:val="22"/>
          <w:szCs w:val="22"/>
          <w:lang w:val="en-US"/>
        </w:rPr>
        <w:t xml:space="preserve"> </w:t>
      </w:r>
    </w:p>
    <w:p w14:paraId="3167D04F" w14:textId="253ABCD3" w:rsidR="00E72010" w:rsidRDefault="00E72010" w:rsidP="006017F7">
      <w:pPr>
        <w:spacing w:after="0"/>
        <w:ind w:left="450"/>
        <w:rPr>
          <w:rFonts w:ascii="Calibri" w:hAnsi="Calibri" w:cs="Calibri"/>
          <w:sz w:val="22"/>
          <w:szCs w:val="22"/>
          <w:lang w:val="en-US"/>
        </w:rPr>
      </w:pPr>
      <w:r>
        <w:rPr>
          <w:rFonts w:ascii="Calibri" w:hAnsi="Calibri" w:cs="Calibri"/>
          <w:sz w:val="22"/>
          <w:szCs w:val="22"/>
          <w:lang w:val="en-US"/>
        </w:rPr>
        <w:t>Continuing Education Application and Research Center</w:t>
      </w:r>
    </w:p>
    <w:p w14:paraId="4F8C39D4" w14:textId="59F1EA4C" w:rsidR="00E72010" w:rsidRDefault="00E72010" w:rsidP="006017F7">
      <w:pPr>
        <w:spacing w:after="0"/>
        <w:ind w:left="450"/>
        <w:rPr>
          <w:rFonts w:ascii="Calibri" w:hAnsi="Calibri" w:cs="Calibri"/>
          <w:sz w:val="22"/>
          <w:szCs w:val="22"/>
          <w:lang w:val="en-US"/>
        </w:rPr>
      </w:pPr>
      <w:r>
        <w:rPr>
          <w:rFonts w:ascii="Calibri" w:hAnsi="Calibri" w:cs="Calibri"/>
          <w:sz w:val="22"/>
          <w:szCs w:val="22"/>
          <w:lang w:val="en-US"/>
        </w:rPr>
        <w:t>Certificate no: IUC-SEM-20231106-5126</w:t>
      </w:r>
    </w:p>
    <w:p w14:paraId="1B930DEE" w14:textId="738A1762" w:rsidR="00E72010" w:rsidRPr="006017F7" w:rsidRDefault="00E72010" w:rsidP="00E72010">
      <w:pPr>
        <w:spacing w:after="0"/>
        <w:ind w:left="450"/>
        <w:rPr>
          <w:rFonts w:ascii="Calibri" w:hAnsi="Calibri" w:cs="Calibri"/>
          <w:sz w:val="22"/>
          <w:szCs w:val="22"/>
          <w:lang w:val="en-US"/>
        </w:rPr>
      </w:pPr>
      <w:r>
        <w:rPr>
          <w:rFonts w:ascii="Calibri" w:hAnsi="Calibri" w:cs="Calibri"/>
          <w:sz w:val="22"/>
          <w:szCs w:val="22"/>
          <w:lang w:val="en-US"/>
        </w:rPr>
        <w:t>TC Identity number:40714579478</w:t>
      </w:r>
    </w:p>
    <w:p w14:paraId="08214D8B" w14:textId="09692061" w:rsidR="006B6341" w:rsidRDefault="006B6341" w:rsidP="006B6341">
      <w:pPr>
        <w:spacing w:before="120" w:after="0"/>
        <w:rPr>
          <w:rFonts w:ascii="Calibri" w:hAnsi="Calibri" w:cs="Calibri"/>
          <w:sz w:val="22"/>
          <w:lang w:val="en-US"/>
        </w:rPr>
      </w:pPr>
    </w:p>
    <w:p w14:paraId="19FFF3D8" w14:textId="4E06D12B" w:rsidR="00D55EA8" w:rsidRPr="006B6341" w:rsidRDefault="000F65AB">
      <w:pPr>
        <w:numPr>
          <w:ilvl w:val="0"/>
          <w:numId w:val="13"/>
        </w:numPr>
        <w:spacing w:after="0"/>
        <w:ind w:left="450" w:hanging="180"/>
        <w:rPr>
          <w:rFonts w:ascii="Calibri" w:hAnsi="Calibri" w:cs="Calibri"/>
          <w:sz w:val="22"/>
          <w:szCs w:val="22"/>
          <w:lang w:val="en-US"/>
        </w:rPr>
      </w:pPr>
      <w:bookmarkStart w:id="0" w:name="_Hlk153279803"/>
      <w:r>
        <w:rPr>
          <w:rFonts w:ascii="Calibri" w:hAnsi="Calibri" w:cs="Calibri"/>
          <w:sz w:val="22"/>
          <w:szCs w:val="22"/>
          <w:lang w:val="tr-TR"/>
        </w:rPr>
        <w:t>NGO Fit Woman Montenegro: Co-founder and President</w:t>
      </w:r>
      <w:r w:rsidR="006B6341">
        <w:rPr>
          <w:rFonts w:ascii="Calibri" w:hAnsi="Calibri" w:cs="Calibri"/>
          <w:sz w:val="22"/>
          <w:szCs w:val="22"/>
          <w:lang w:val="tr-TR"/>
        </w:rPr>
        <w:t xml:space="preserve"> </w:t>
      </w:r>
      <w:hyperlink r:id="rId9" w:history="1">
        <w:r w:rsidR="006B6341" w:rsidRPr="00524156">
          <w:rPr>
            <w:rStyle w:val="Hyperlink"/>
            <w:rFonts w:ascii="Calibri" w:hAnsi="Calibri" w:cs="Calibri"/>
            <w:sz w:val="22"/>
            <w:szCs w:val="22"/>
            <w:lang w:val="tr-TR"/>
          </w:rPr>
          <w:t>www.fitwomanmontenegro.me</w:t>
        </w:r>
      </w:hyperlink>
    </w:p>
    <w:p w14:paraId="76933BFB" w14:textId="77777777" w:rsidR="006B6341" w:rsidRDefault="006B6341" w:rsidP="006B6341">
      <w:pPr>
        <w:pStyle w:val="ListParagraph"/>
        <w:rPr>
          <w:rFonts w:ascii="Calibri" w:hAnsi="Calibri" w:cs="Calibri"/>
          <w:sz w:val="22"/>
          <w:szCs w:val="22"/>
          <w:lang w:val="en-US"/>
        </w:rPr>
      </w:pPr>
    </w:p>
    <w:bookmarkEnd w:id="0"/>
    <w:p w14:paraId="5868FE0A" w14:textId="77777777" w:rsidR="00D55EA8" w:rsidRDefault="00D55EA8" w:rsidP="006B6341">
      <w:pPr>
        <w:spacing w:after="0"/>
        <w:rPr>
          <w:rFonts w:ascii="Calibri" w:hAnsi="Calibri" w:cs="Calibri"/>
          <w:sz w:val="22"/>
          <w:szCs w:val="22"/>
          <w:lang w:val="en-US"/>
        </w:rPr>
      </w:pPr>
    </w:p>
    <w:p w14:paraId="4EE69A44" w14:textId="77777777" w:rsidR="00D55EA8" w:rsidRDefault="00D55EA8">
      <w:pPr>
        <w:spacing w:after="0"/>
        <w:ind w:left="720"/>
        <w:rPr>
          <w:rFonts w:ascii="Calibri" w:hAnsi="Calibri" w:cs="Calibri"/>
          <w:sz w:val="2"/>
          <w:lang w:val="en-US"/>
        </w:rPr>
      </w:pPr>
    </w:p>
    <w:p w14:paraId="7FB8EF93" w14:textId="77777777" w:rsidR="00D55EA8" w:rsidRDefault="00000000">
      <w:pPr>
        <w:numPr>
          <w:ilvl w:val="0"/>
          <w:numId w:val="12"/>
        </w:numPr>
        <w:spacing w:before="120" w:after="0"/>
        <w:ind w:left="0" w:firstLine="0"/>
        <w:rPr>
          <w:rFonts w:ascii="Calibri" w:hAnsi="Calibri" w:cs="Calibri"/>
          <w:sz w:val="22"/>
          <w:lang w:val="en-US"/>
        </w:rPr>
      </w:pPr>
      <w:r>
        <w:rPr>
          <w:rFonts w:ascii="Calibri" w:hAnsi="Calibri" w:cs="Calibri"/>
          <w:b/>
          <w:sz w:val="22"/>
          <w:lang w:val="en-US"/>
        </w:rPr>
        <w:t>Years within the firm:</w:t>
      </w:r>
    </w:p>
    <w:p w14:paraId="74CBE88A" w14:textId="39BC7F28" w:rsidR="00D55EA8" w:rsidRDefault="00D55EA8" w:rsidP="00DA7721">
      <w:pPr>
        <w:spacing w:after="0"/>
        <w:rPr>
          <w:rFonts w:ascii="Calibri" w:hAnsi="Calibri" w:cs="Calibri"/>
          <w:sz w:val="22"/>
          <w:szCs w:val="22"/>
          <w:lang w:val="en-US"/>
        </w:rPr>
      </w:pPr>
    </w:p>
    <w:p w14:paraId="4DA4E600" w14:textId="47295BD3" w:rsidR="00D55EA8" w:rsidRDefault="00000000">
      <w:pPr>
        <w:numPr>
          <w:ilvl w:val="0"/>
          <w:numId w:val="14"/>
        </w:numPr>
        <w:spacing w:after="0"/>
        <w:ind w:left="450" w:hanging="180"/>
        <w:rPr>
          <w:rFonts w:ascii="Calibri" w:hAnsi="Calibri" w:cs="Calibri"/>
          <w:sz w:val="20"/>
          <w:lang w:val="en-US"/>
        </w:rPr>
      </w:pPr>
      <w:r>
        <w:rPr>
          <w:rFonts w:ascii="Calibri" w:hAnsi="Calibri" w:cs="Calibri"/>
          <w:sz w:val="22"/>
          <w:szCs w:val="22"/>
          <w:lang w:val="en-US"/>
        </w:rPr>
        <w:t xml:space="preserve">In total, more than </w:t>
      </w:r>
      <w:proofErr w:type="gramStart"/>
      <w:r w:rsidR="006B6341">
        <w:rPr>
          <w:rFonts w:ascii="Calibri" w:hAnsi="Calibri" w:cs="Calibri"/>
          <w:sz w:val="22"/>
          <w:szCs w:val="22"/>
          <w:lang w:val="tr-TR"/>
        </w:rPr>
        <w:t xml:space="preserve">10 </w:t>
      </w:r>
      <w:r>
        <w:rPr>
          <w:rFonts w:ascii="Calibri" w:hAnsi="Calibri" w:cs="Calibri"/>
          <w:sz w:val="22"/>
          <w:szCs w:val="22"/>
          <w:lang w:val="en-US"/>
        </w:rPr>
        <w:t xml:space="preserve"> </w:t>
      </w:r>
      <w:proofErr w:type="spellStart"/>
      <w:r>
        <w:rPr>
          <w:rFonts w:ascii="Calibri" w:hAnsi="Calibri" w:cs="Calibri"/>
          <w:sz w:val="22"/>
          <w:szCs w:val="22"/>
          <w:lang w:val="en-US"/>
        </w:rPr>
        <w:t>years</w:t>
      </w:r>
      <w:proofErr w:type="gramEnd"/>
      <w:r>
        <w:rPr>
          <w:rFonts w:ascii="Calibri" w:hAnsi="Calibri" w:cs="Calibri"/>
          <w:sz w:val="22"/>
          <w:szCs w:val="22"/>
          <w:lang w:val="en-US"/>
        </w:rPr>
        <w:t xml:space="preserve"> experience</w:t>
      </w:r>
      <w:proofErr w:type="spellEnd"/>
      <w:r>
        <w:rPr>
          <w:rFonts w:ascii="Calibri" w:hAnsi="Calibri" w:cs="Calibri"/>
          <w:sz w:val="22"/>
          <w:szCs w:val="22"/>
          <w:lang w:val="en-US"/>
        </w:rPr>
        <w:t xml:space="preserve"> </w:t>
      </w:r>
      <w:r w:rsidR="006B6341">
        <w:rPr>
          <w:rFonts w:ascii="Calibri" w:hAnsi="Calibri" w:cs="Calibri"/>
          <w:sz w:val="22"/>
          <w:szCs w:val="22"/>
          <w:lang w:val="en-US"/>
        </w:rPr>
        <w:t>as a language instructor, business consultant and marketing</w:t>
      </w:r>
      <w:r w:rsidR="006017F7">
        <w:rPr>
          <w:rFonts w:ascii="Calibri" w:hAnsi="Calibri" w:cs="Calibri"/>
          <w:sz w:val="22"/>
          <w:szCs w:val="22"/>
          <w:lang w:val="en-US"/>
        </w:rPr>
        <w:t xml:space="preserve"> &amp; communication</w:t>
      </w:r>
      <w:r w:rsidR="006B6341">
        <w:rPr>
          <w:rFonts w:ascii="Calibri" w:hAnsi="Calibri" w:cs="Calibri"/>
          <w:sz w:val="22"/>
          <w:szCs w:val="22"/>
          <w:lang w:val="en-US"/>
        </w:rPr>
        <w:t xml:space="preserve"> professional.</w:t>
      </w:r>
    </w:p>
    <w:p w14:paraId="4A186F2F" w14:textId="77777777" w:rsidR="00D55EA8" w:rsidRDefault="00D55EA8">
      <w:pPr>
        <w:spacing w:after="0"/>
        <w:rPr>
          <w:rFonts w:ascii="Calibri" w:hAnsi="Calibri" w:cs="Calibri"/>
          <w:sz w:val="20"/>
          <w:lang w:val="en-US"/>
        </w:rPr>
      </w:pPr>
    </w:p>
    <w:p w14:paraId="4732EEAC" w14:textId="77777777" w:rsidR="00D55EA8" w:rsidRDefault="00D55EA8">
      <w:pPr>
        <w:spacing w:after="0"/>
        <w:ind w:left="450"/>
        <w:rPr>
          <w:rFonts w:ascii="Calibri" w:hAnsi="Calibri" w:cs="Calibri"/>
          <w:sz w:val="20"/>
          <w:lang w:val="en-US"/>
        </w:rPr>
      </w:pPr>
    </w:p>
    <w:p w14:paraId="07FB088A" w14:textId="77777777" w:rsidR="00D55EA8" w:rsidRDefault="00000000">
      <w:pPr>
        <w:numPr>
          <w:ilvl w:val="0"/>
          <w:numId w:val="12"/>
        </w:numPr>
        <w:spacing w:before="120" w:after="0"/>
        <w:ind w:left="0" w:firstLine="0"/>
        <w:rPr>
          <w:rFonts w:ascii="Calibri" w:hAnsi="Calibri" w:cs="Calibri"/>
          <w:sz w:val="22"/>
          <w:lang w:val="en-US"/>
        </w:rPr>
      </w:pPr>
      <w:r>
        <w:rPr>
          <w:rFonts w:ascii="Calibri" w:hAnsi="Calibri" w:cs="Calibri"/>
          <w:b/>
          <w:sz w:val="22"/>
          <w:lang w:val="en-US"/>
        </w:rPr>
        <w:t>Key qualifications</w:t>
      </w:r>
      <w:proofErr w:type="gramStart"/>
      <w:r>
        <w:rPr>
          <w:rFonts w:ascii="Calibri" w:hAnsi="Calibri" w:cs="Calibri"/>
          <w:b/>
          <w:sz w:val="22"/>
          <w:lang w:val="en-US"/>
        </w:rPr>
        <w:t>:</w:t>
      </w:r>
      <w:r>
        <w:rPr>
          <w:rFonts w:ascii="Calibri" w:hAnsi="Calibri" w:cs="Calibri"/>
          <w:sz w:val="22"/>
          <w:lang w:val="en-US"/>
        </w:rPr>
        <w:t xml:space="preserve">  (</w:t>
      </w:r>
      <w:proofErr w:type="gramEnd"/>
      <w:r>
        <w:rPr>
          <w:rFonts w:ascii="Calibri" w:hAnsi="Calibri" w:cs="Calibri"/>
          <w:sz w:val="22"/>
          <w:lang w:val="en-US"/>
        </w:rPr>
        <w:t>Relevant to the project)</w:t>
      </w:r>
    </w:p>
    <w:p w14:paraId="4483579F" w14:textId="77777777" w:rsidR="00D55EA8" w:rsidRDefault="00D55EA8">
      <w:pPr>
        <w:pStyle w:val="Default"/>
        <w:spacing w:line="276" w:lineRule="auto"/>
        <w:ind w:right="707"/>
        <w:jc w:val="both"/>
        <w:rPr>
          <w:rFonts w:ascii="Calibri" w:hAnsi="Calibri" w:cs="Tahoma"/>
          <w:b/>
          <w:i/>
          <w:color w:val="auto"/>
          <w:sz w:val="20"/>
          <w:szCs w:val="21"/>
          <w:lang w:val="en-US"/>
        </w:rPr>
      </w:pPr>
    </w:p>
    <w:p w14:paraId="7DC53F28" w14:textId="77777777" w:rsidR="00D55EA8" w:rsidRDefault="00000000">
      <w:pPr>
        <w:spacing w:after="0"/>
        <w:ind w:left="450"/>
        <w:rPr>
          <w:rFonts w:ascii="Calibri" w:hAnsi="Calibri" w:cs="Calibri"/>
          <w:b/>
          <w:i/>
          <w:sz w:val="22"/>
          <w:szCs w:val="22"/>
          <w:u w:val="single"/>
          <w:lang w:val="en-US"/>
        </w:rPr>
      </w:pPr>
      <w:r>
        <w:rPr>
          <w:rFonts w:ascii="Calibri" w:hAnsi="Calibri" w:cs="Calibri"/>
          <w:b/>
          <w:i/>
          <w:sz w:val="22"/>
          <w:szCs w:val="22"/>
          <w:u w:val="single"/>
          <w:lang w:val="en-US"/>
        </w:rPr>
        <w:t>General Experience:</w:t>
      </w:r>
    </w:p>
    <w:p w14:paraId="1314DDEA" w14:textId="77777777" w:rsidR="00D55EA8" w:rsidRDefault="00D55EA8">
      <w:pPr>
        <w:spacing w:after="0"/>
        <w:ind w:left="450"/>
        <w:rPr>
          <w:rFonts w:ascii="Calibri" w:hAnsi="Calibri" w:cs="Calibri"/>
          <w:sz w:val="22"/>
          <w:szCs w:val="22"/>
          <w:u w:val="single"/>
          <w:lang w:val="en-US"/>
        </w:rPr>
      </w:pPr>
    </w:p>
    <w:p w14:paraId="22922191" w14:textId="70610AB1"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Professional Working experience</w:t>
      </w:r>
      <w:r>
        <w:rPr>
          <w:rFonts w:ascii="Calibri" w:hAnsi="Calibri" w:cs="Calibri"/>
          <w:sz w:val="22"/>
          <w:szCs w:val="22"/>
          <w:lang w:val="tr-TR"/>
        </w:rPr>
        <w:t>;</w:t>
      </w:r>
      <w:r>
        <w:rPr>
          <w:rFonts w:ascii="Calibri" w:hAnsi="Calibri" w:cs="Calibri"/>
          <w:sz w:val="22"/>
          <w:szCs w:val="22"/>
          <w:lang w:val="en-US"/>
        </w:rPr>
        <w:t xml:space="preserve"> </w:t>
      </w:r>
      <w:r w:rsidR="00DA7721">
        <w:rPr>
          <w:rFonts w:ascii="Calibri" w:hAnsi="Calibri" w:cs="Calibri"/>
          <w:sz w:val="22"/>
          <w:szCs w:val="22"/>
          <w:lang w:val="tr-TR"/>
        </w:rPr>
        <w:t>10</w:t>
      </w:r>
      <w:r>
        <w:rPr>
          <w:rFonts w:ascii="Calibri" w:hAnsi="Calibri" w:cs="Calibri"/>
          <w:sz w:val="22"/>
          <w:szCs w:val="22"/>
          <w:lang w:val="en-US"/>
        </w:rPr>
        <w:t xml:space="preserve"> years </w:t>
      </w:r>
      <w:r w:rsidR="006017F7">
        <w:rPr>
          <w:rFonts w:ascii="Calibri" w:hAnsi="Calibri" w:cs="Calibri"/>
          <w:sz w:val="22"/>
          <w:szCs w:val="22"/>
          <w:lang w:val="en-US"/>
        </w:rPr>
        <w:t xml:space="preserve">in language and communication field: </w:t>
      </w:r>
      <w:r w:rsidR="00DA7721">
        <w:rPr>
          <w:rFonts w:ascii="Calibri" w:hAnsi="Calibri" w:cs="Calibri"/>
          <w:sz w:val="22"/>
          <w:szCs w:val="22"/>
          <w:lang w:val="en-US"/>
        </w:rPr>
        <w:t>marketing</w:t>
      </w:r>
      <w:r w:rsidR="003525F6">
        <w:rPr>
          <w:rFonts w:ascii="Calibri" w:hAnsi="Calibri" w:cs="Calibri"/>
          <w:sz w:val="22"/>
          <w:szCs w:val="22"/>
          <w:lang w:val="en-US"/>
        </w:rPr>
        <w:t xml:space="preserve">, </w:t>
      </w:r>
      <w:r w:rsidR="003B6EF6">
        <w:rPr>
          <w:rFonts w:ascii="Calibri" w:hAnsi="Calibri" w:cs="Calibri"/>
          <w:sz w:val="22"/>
          <w:szCs w:val="22"/>
          <w:lang w:val="en-US"/>
        </w:rPr>
        <w:t>media,</w:t>
      </w:r>
      <w:r w:rsidR="00DA7721">
        <w:rPr>
          <w:rFonts w:ascii="Calibri" w:hAnsi="Calibri" w:cs="Calibri"/>
          <w:sz w:val="22"/>
          <w:szCs w:val="22"/>
          <w:lang w:val="en-US"/>
        </w:rPr>
        <w:t xml:space="preserve"> and communications</w:t>
      </w:r>
      <w:r>
        <w:rPr>
          <w:rFonts w:ascii="Calibri" w:hAnsi="Calibri" w:cs="Calibri"/>
          <w:sz w:val="22"/>
          <w:szCs w:val="22"/>
          <w:lang w:val="en-US"/>
        </w:rPr>
        <w:t xml:space="preserve"> projects, including</w:t>
      </w:r>
      <w:r w:rsidR="003525F6">
        <w:rPr>
          <w:rFonts w:ascii="Calibri" w:hAnsi="Calibri" w:cs="Calibri"/>
          <w:sz w:val="22"/>
          <w:szCs w:val="22"/>
          <w:lang w:val="en-US"/>
        </w:rPr>
        <w:t xml:space="preserve"> </w:t>
      </w:r>
      <w:r w:rsidR="006017F7">
        <w:rPr>
          <w:rFonts w:ascii="Calibri" w:hAnsi="Calibri" w:cs="Calibri"/>
          <w:sz w:val="22"/>
          <w:szCs w:val="22"/>
          <w:lang w:val="en-US"/>
        </w:rPr>
        <w:t xml:space="preserve">HR-Administration and business management in </w:t>
      </w:r>
      <w:r w:rsidR="008958F9">
        <w:rPr>
          <w:rFonts w:ascii="Calibri" w:hAnsi="Calibri" w:cs="Calibri"/>
          <w:sz w:val="22"/>
          <w:szCs w:val="22"/>
          <w:lang w:val="en-US"/>
        </w:rPr>
        <w:t xml:space="preserve">construction </w:t>
      </w:r>
      <w:r w:rsidR="003525F6">
        <w:rPr>
          <w:rFonts w:ascii="Calibri" w:hAnsi="Calibri" w:cs="Calibri"/>
          <w:sz w:val="22"/>
          <w:szCs w:val="22"/>
          <w:lang w:val="en-US"/>
        </w:rPr>
        <w:t xml:space="preserve">and finance sector, EU </w:t>
      </w:r>
      <w:r w:rsidR="00DA7721">
        <w:rPr>
          <w:rFonts w:ascii="Calibri" w:hAnsi="Calibri" w:cs="Calibri"/>
          <w:sz w:val="22"/>
          <w:szCs w:val="22"/>
          <w:lang w:val="en-US"/>
        </w:rPr>
        <w:t>youth projects and NGO sector,</w:t>
      </w:r>
      <w:r w:rsidR="003525F6">
        <w:rPr>
          <w:rFonts w:ascii="Calibri" w:hAnsi="Calibri" w:cs="Calibri"/>
          <w:sz w:val="22"/>
          <w:szCs w:val="22"/>
          <w:lang w:val="en-US"/>
        </w:rPr>
        <w:t xml:space="preserve"> </w:t>
      </w:r>
    </w:p>
    <w:p w14:paraId="5B1E7D0F" w14:textId="77777777"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Working with multinational teams, cross functional teams</w:t>
      </w:r>
    </w:p>
    <w:p w14:paraId="565C68A4" w14:textId="3BB61F7A" w:rsidR="00155557" w:rsidRDefault="00000000" w:rsidP="00155557">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Experienced in </w:t>
      </w:r>
      <w:r w:rsidR="00DA7721">
        <w:rPr>
          <w:rFonts w:ascii="Calibri" w:hAnsi="Calibri" w:cs="Calibri"/>
          <w:sz w:val="22"/>
          <w:szCs w:val="22"/>
          <w:lang w:val="en-US"/>
        </w:rPr>
        <w:t>The Netherlands, Belgium</w:t>
      </w:r>
      <w:r>
        <w:rPr>
          <w:rFonts w:ascii="Calibri" w:hAnsi="Calibri" w:cs="Calibri"/>
          <w:sz w:val="22"/>
          <w:szCs w:val="22"/>
          <w:lang w:val="en-US"/>
        </w:rPr>
        <w:t>,</w:t>
      </w:r>
      <w:r w:rsidR="00DA7721">
        <w:rPr>
          <w:rFonts w:ascii="Calibri" w:hAnsi="Calibri" w:cs="Calibri"/>
          <w:sz w:val="22"/>
          <w:szCs w:val="22"/>
          <w:lang w:val="en-US"/>
        </w:rPr>
        <w:t xml:space="preserve"> Montenegro,</w:t>
      </w:r>
      <w:r>
        <w:rPr>
          <w:rFonts w:ascii="Calibri" w:hAnsi="Calibri" w:cs="Calibri"/>
          <w:sz w:val="22"/>
          <w:szCs w:val="22"/>
          <w:lang w:val="en-US"/>
        </w:rPr>
        <w:t xml:space="preserve"> Turkey</w:t>
      </w:r>
    </w:p>
    <w:p w14:paraId="7501818A" w14:textId="7CB0D918" w:rsidR="006017F7" w:rsidRPr="006017F7" w:rsidRDefault="006017F7" w:rsidP="006017F7">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Lecturing experience as a Turkish Language Instructor- </w:t>
      </w:r>
      <w:proofErr w:type="spellStart"/>
      <w:r>
        <w:rPr>
          <w:rFonts w:ascii="Calibri" w:hAnsi="Calibri" w:cs="Calibri"/>
          <w:sz w:val="22"/>
          <w:szCs w:val="22"/>
          <w:lang w:val="en-US"/>
        </w:rPr>
        <w:t>Azmont</w:t>
      </w:r>
      <w:proofErr w:type="spellEnd"/>
      <w:r>
        <w:rPr>
          <w:rFonts w:ascii="Calibri" w:hAnsi="Calibri" w:cs="Calibri"/>
          <w:sz w:val="22"/>
          <w:szCs w:val="22"/>
          <w:lang w:val="en-US"/>
        </w:rPr>
        <w:t xml:space="preserve"> Investments </w:t>
      </w:r>
      <w:proofErr w:type="spellStart"/>
      <w:r>
        <w:rPr>
          <w:rFonts w:ascii="Calibri" w:hAnsi="Calibri" w:cs="Calibri"/>
          <w:sz w:val="22"/>
          <w:szCs w:val="22"/>
          <w:lang w:val="en-US"/>
        </w:rPr>
        <w:t>Portonovi</w:t>
      </w:r>
      <w:proofErr w:type="spellEnd"/>
    </w:p>
    <w:p w14:paraId="1CDFEC90" w14:textId="45EB5BFE" w:rsidR="009D6DEF" w:rsidRDefault="00DA7721" w:rsidP="00F64BE6">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Lecturing experience at Faculty of Management Herceg Novi</w:t>
      </w:r>
      <w:r w:rsidR="009D6DEF">
        <w:rPr>
          <w:rFonts w:ascii="Calibri" w:hAnsi="Calibri" w:cs="Calibri"/>
          <w:sz w:val="22"/>
          <w:szCs w:val="22"/>
          <w:lang w:val="en-US"/>
        </w:rPr>
        <w:t xml:space="preserve"> </w:t>
      </w:r>
      <w:r w:rsidR="003B6EF6">
        <w:rPr>
          <w:rFonts w:ascii="Calibri" w:hAnsi="Calibri" w:cs="Calibri"/>
          <w:sz w:val="22"/>
          <w:szCs w:val="22"/>
          <w:lang w:val="en-US"/>
        </w:rPr>
        <w:t>(</w:t>
      </w:r>
      <w:proofErr w:type="spellStart"/>
      <w:r w:rsidR="003B6EF6">
        <w:rPr>
          <w:rFonts w:ascii="Calibri" w:hAnsi="Calibri" w:cs="Calibri"/>
          <w:sz w:val="22"/>
          <w:szCs w:val="22"/>
          <w:lang w:val="en-US"/>
        </w:rPr>
        <w:t>Univerzitet</w:t>
      </w:r>
      <w:proofErr w:type="spellEnd"/>
      <w:r w:rsidR="003B6EF6">
        <w:rPr>
          <w:rFonts w:ascii="Calibri" w:hAnsi="Calibri" w:cs="Calibri"/>
          <w:sz w:val="22"/>
          <w:szCs w:val="22"/>
          <w:lang w:val="en-US"/>
        </w:rPr>
        <w:t xml:space="preserve"> Adriatic Bar) </w:t>
      </w:r>
      <w:r w:rsidR="009D6DEF">
        <w:rPr>
          <w:rFonts w:ascii="Calibri" w:hAnsi="Calibri" w:cs="Calibri"/>
          <w:sz w:val="22"/>
          <w:szCs w:val="22"/>
          <w:lang w:val="en-US"/>
        </w:rPr>
        <w:t xml:space="preserve">as a Teaching Assistant for the Marketing Challenge Project 2022, supported by Ministry of Economic Development in Montenegro                         </w:t>
      </w:r>
    </w:p>
    <w:p w14:paraId="11CF8BCE" w14:textId="242B8D7F" w:rsidR="00D55EA8" w:rsidRDefault="009D6DEF" w:rsidP="009D6DEF">
      <w:pPr>
        <w:spacing w:after="0"/>
        <w:ind w:left="450"/>
        <w:rPr>
          <w:rFonts w:ascii="Calibri" w:hAnsi="Calibri" w:cs="Calibri"/>
          <w:sz w:val="22"/>
          <w:szCs w:val="22"/>
          <w:lang w:val="en-US"/>
        </w:rPr>
      </w:pPr>
      <w:r>
        <w:rPr>
          <w:rFonts w:ascii="Calibri" w:hAnsi="Calibri" w:cs="Calibri"/>
          <w:sz w:val="22"/>
          <w:szCs w:val="22"/>
          <w:lang w:val="en-US"/>
        </w:rPr>
        <w:t>*Teaching Subject:</w:t>
      </w:r>
      <w:r w:rsidR="008958F9">
        <w:rPr>
          <w:rFonts w:ascii="Calibri" w:hAnsi="Calibri" w:cs="Calibri"/>
          <w:sz w:val="22"/>
          <w:szCs w:val="22"/>
          <w:lang w:val="en-US"/>
        </w:rPr>
        <w:t xml:space="preserve"> Digital and Traditional Marketing Strategies in Art and Culture</w:t>
      </w:r>
    </w:p>
    <w:p w14:paraId="1F5E8581" w14:textId="29D324E4" w:rsidR="009D6DEF" w:rsidRPr="00F64BE6" w:rsidRDefault="009D6DEF" w:rsidP="00F64BE6">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Publication: Manual how to use new media and social networking in youth work for advocacy purposes, 2014, Youth for Exchange and Understanding, Brussels</w:t>
      </w:r>
    </w:p>
    <w:p w14:paraId="5EC3FDDC" w14:textId="77777777" w:rsidR="00D55EA8" w:rsidRDefault="00D55EA8">
      <w:pPr>
        <w:spacing w:after="0"/>
        <w:ind w:left="450"/>
        <w:rPr>
          <w:rFonts w:ascii="Calibri" w:hAnsi="Calibri" w:cs="Calibri"/>
          <w:sz w:val="22"/>
          <w:szCs w:val="22"/>
          <w:u w:val="single"/>
          <w:lang w:val="en-US"/>
        </w:rPr>
      </w:pPr>
    </w:p>
    <w:p w14:paraId="1FEEC16F" w14:textId="62A1E3C3" w:rsidR="00D55EA8" w:rsidRDefault="00B82903">
      <w:pPr>
        <w:spacing w:after="0"/>
        <w:ind w:left="450"/>
        <w:rPr>
          <w:rFonts w:ascii="Calibri" w:hAnsi="Calibri" w:cs="Calibri"/>
          <w:b/>
          <w:i/>
          <w:sz w:val="22"/>
          <w:szCs w:val="22"/>
          <w:u w:val="single"/>
          <w:lang w:val="en-US"/>
        </w:rPr>
      </w:pPr>
      <w:r>
        <w:rPr>
          <w:rFonts w:ascii="Calibri" w:hAnsi="Calibri" w:cs="Calibri"/>
          <w:b/>
          <w:i/>
          <w:sz w:val="22"/>
          <w:szCs w:val="22"/>
          <w:u w:val="single"/>
          <w:lang w:val="en-US"/>
        </w:rPr>
        <w:t>Digital Communication and Media Management Experience:</w:t>
      </w:r>
    </w:p>
    <w:p w14:paraId="257F7101" w14:textId="77777777" w:rsidR="00D55EA8" w:rsidRDefault="00D55EA8">
      <w:pPr>
        <w:spacing w:after="0"/>
        <w:ind w:left="450"/>
        <w:rPr>
          <w:rFonts w:ascii="Calibri" w:hAnsi="Calibri" w:cs="Calibri"/>
          <w:sz w:val="22"/>
          <w:szCs w:val="22"/>
          <w:u w:val="single"/>
          <w:lang w:val="en-US"/>
        </w:rPr>
      </w:pPr>
    </w:p>
    <w:p w14:paraId="4015A958" w14:textId="77777777" w:rsidR="00B82903" w:rsidRPr="00F740F0" w:rsidRDefault="00000000">
      <w:pPr>
        <w:numPr>
          <w:ilvl w:val="0"/>
          <w:numId w:val="13"/>
        </w:numPr>
        <w:spacing w:after="0"/>
        <w:ind w:left="450" w:hanging="180"/>
        <w:rPr>
          <w:rFonts w:ascii="Calibri" w:hAnsi="Calibri" w:cs="Calibri"/>
          <w:sz w:val="22"/>
          <w:szCs w:val="22"/>
          <w:u w:val="single"/>
          <w:lang w:val="en-US"/>
        </w:rPr>
      </w:pPr>
      <w:r>
        <w:rPr>
          <w:rFonts w:ascii="Calibri" w:hAnsi="Calibri" w:cs="Calibri"/>
          <w:sz w:val="22"/>
          <w:szCs w:val="22"/>
          <w:lang w:val="en-US"/>
        </w:rPr>
        <w:t xml:space="preserve">8 </w:t>
      </w:r>
      <w:proofErr w:type="spellStart"/>
      <w:r>
        <w:rPr>
          <w:rFonts w:ascii="Calibri" w:hAnsi="Calibri" w:cs="Calibri"/>
          <w:sz w:val="22"/>
          <w:szCs w:val="22"/>
          <w:lang w:val="en-US"/>
        </w:rPr>
        <w:t>years experience</w:t>
      </w:r>
      <w:proofErr w:type="spellEnd"/>
      <w:r>
        <w:rPr>
          <w:rFonts w:ascii="Calibri" w:hAnsi="Calibri" w:cs="Calibri"/>
          <w:sz w:val="22"/>
          <w:szCs w:val="22"/>
          <w:lang w:val="en-US"/>
        </w:rPr>
        <w:t xml:space="preserve"> in </w:t>
      </w:r>
      <w:r w:rsidR="00B82903">
        <w:rPr>
          <w:rFonts w:ascii="Calibri" w:hAnsi="Calibri" w:cs="Calibri"/>
          <w:b/>
          <w:sz w:val="22"/>
          <w:szCs w:val="22"/>
          <w:lang w:val="en-US"/>
        </w:rPr>
        <w:t xml:space="preserve">digital communication and media management </w:t>
      </w:r>
    </w:p>
    <w:p w14:paraId="0FD5AAB8" w14:textId="0BFCE81F" w:rsidR="00F740F0" w:rsidRDefault="00F740F0" w:rsidP="00F740F0">
      <w:pPr>
        <w:pStyle w:val="ListParagraph"/>
        <w:numPr>
          <w:ilvl w:val="0"/>
          <w:numId w:val="21"/>
        </w:numPr>
        <w:rPr>
          <w:rFonts w:ascii="Calibri" w:hAnsi="Calibri" w:cs="Calibri"/>
          <w:sz w:val="22"/>
          <w:szCs w:val="22"/>
          <w:lang w:val="en-US"/>
        </w:rPr>
      </w:pPr>
      <w:r w:rsidRPr="000B1A2F">
        <w:rPr>
          <w:rFonts w:ascii="Calibri" w:hAnsi="Calibri" w:cs="Calibri"/>
          <w:b/>
          <w:bCs/>
          <w:sz w:val="22"/>
          <w:szCs w:val="22"/>
          <w:lang w:val="en-US"/>
        </w:rPr>
        <w:lastRenderedPageBreak/>
        <w:t>NGO Fit Woman Montenegro:</w:t>
      </w:r>
      <w:r>
        <w:rPr>
          <w:rFonts w:ascii="Calibri" w:hAnsi="Calibri" w:cs="Calibri"/>
          <w:sz w:val="22"/>
          <w:szCs w:val="22"/>
          <w:u w:val="single"/>
          <w:lang w:val="en-US"/>
        </w:rPr>
        <w:t xml:space="preserve"> </w:t>
      </w:r>
      <w:r w:rsidRPr="000B1A2F">
        <w:rPr>
          <w:rFonts w:ascii="Calibri" w:hAnsi="Calibri" w:cs="Calibri"/>
          <w:sz w:val="22"/>
          <w:szCs w:val="22"/>
          <w:lang w:val="en-US"/>
        </w:rPr>
        <w:t>producing digital content daily, designing projects and managing teams</w:t>
      </w:r>
      <w:r w:rsidR="000B1A2F">
        <w:rPr>
          <w:rFonts w:ascii="Calibri" w:hAnsi="Calibri" w:cs="Calibri"/>
          <w:sz w:val="22"/>
          <w:szCs w:val="22"/>
          <w:lang w:val="en-US"/>
        </w:rPr>
        <w:t>.</w:t>
      </w:r>
      <w:r w:rsidRPr="000B1A2F">
        <w:rPr>
          <w:rFonts w:ascii="Calibri" w:hAnsi="Calibri" w:cs="Calibri"/>
          <w:sz w:val="22"/>
          <w:szCs w:val="22"/>
          <w:lang w:val="en-US"/>
        </w:rPr>
        <w:t xml:space="preserve"> (2018- now)</w:t>
      </w:r>
    </w:p>
    <w:p w14:paraId="3619B539" w14:textId="0D023825" w:rsidR="001B59CA" w:rsidRDefault="001B59CA" w:rsidP="00EC74EA">
      <w:pPr>
        <w:pStyle w:val="ListParagraph"/>
        <w:numPr>
          <w:ilvl w:val="0"/>
          <w:numId w:val="21"/>
        </w:numPr>
        <w:rPr>
          <w:rFonts w:ascii="Calibri" w:hAnsi="Calibri" w:cs="Calibri"/>
          <w:sz w:val="22"/>
          <w:szCs w:val="22"/>
          <w:lang w:val="en-US"/>
        </w:rPr>
      </w:pPr>
      <w:proofErr w:type="spellStart"/>
      <w:r>
        <w:rPr>
          <w:rFonts w:ascii="Calibri" w:hAnsi="Calibri" w:cs="Calibri"/>
          <w:b/>
          <w:bCs/>
          <w:sz w:val="22"/>
          <w:szCs w:val="22"/>
          <w:lang w:val="en-US"/>
        </w:rPr>
        <w:t>Atelye</w:t>
      </w:r>
      <w:proofErr w:type="spellEnd"/>
      <w:r>
        <w:rPr>
          <w:rFonts w:ascii="Calibri" w:hAnsi="Calibri" w:cs="Calibri"/>
          <w:b/>
          <w:bCs/>
          <w:sz w:val="22"/>
          <w:szCs w:val="22"/>
          <w:lang w:val="en-US"/>
        </w:rPr>
        <w:t xml:space="preserve"> Europe doo </w:t>
      </w:r>
      <w:proofErr w:type="spellStart"/>
      <w:r>
        <w:rPr>
          <w:rFonts w:ascii="Calibri" w:hAnsi="Calibri" w:cs="Calibri"/>
          <w:b/>
          <w:bCs/>
          <w:sz w:val="22"/>
          <w:szCs w:val="22"/>
          <w:lang w:val="en-US"/>
        </w:rPr>
        <w:t>Portonovi</w:t>
      </w:r>
      <w:proofErr w:type="spellEnd"/>
      <w:r w:rsidR="000F1E89">
        <w:rPr>
          <w:rFonts w:ascii="Calibri" w:hAnsi="Calibri" w:cs="Calibri"/>
          <w:b/>
          <w:bCs/>
          <w:sz w:val="22"/>
          <w:szCs w:val="22"/>
          <w:lang w:val="en-US"/>
        </w:rPr>
        <w:t>, Montenegro</w:t>
      </w:r>
      <w:r>
        <w:rPr>
          <w:rFonts w:ascii="Calibri" w:hAnsi="Calibri" w:cs="Calibri"/>
          <w:b/>
          <w:bCs/>
          <w:sz w:val="22"/>
          <w:szCs w:val="22"/>
          <w:lang w:val="en-US"/>
        </w:rPr>
        <w:t xml:space="preserve"> (Construction and Interior Design</w:t>
      </w:r>
      <w:proofErr w:type="gramStart"/>
      <w:r>
        <w:rPr>
          <w:rFonts w:ascii="Calibri" w:hAnsi="Calibri" w:cs="Calibri"/>
          <w:b/>
          <w:bCs/>
          <w:sz w:val="22"/>
          <w:szCs w:val="22"/>
          <w:lang w:val="en-US"/>
        </w:rPr>
        <w:t>) :</w:t>
      </w:r>
      <w:proofErr w:type="gramEnd"/>
      <w:r>
        <w:rPr>
          <w:rFonts w:ascii="Calibri" w:hAnsi="Calibri" w:cs="Calibri"/>
          <w:sz w:val="22"/>
          <w:szCs w:val="22"/>
          <w:lang w:val="en-US"/>
        </w:rPr>
        <w:t xml:space="preserve"> Develop</w:t>
      </w:r>
      <w:r w:rsidR="006E4583">
        <w:rPr>
          <w:rFonts w:ascii="Calibri" w:hAnsi="Calibri" w:cs="Calibri"/>
          <w:sz w:val="22"/>
          <w:szCs w:val="22"/>
          <w:lang w:val="en-US"/>
        </w:rPr>
        <w:t>ing</w:t>
      </w:r>
      <w:r>
        <w:rPr>
          <w:rFonts w:ascii="Calibri" w:hAnsi="Calibri" w:cs="Calibri"/>
          <w:sz w:val="22"/>
          <w:szCs w:val="22"/>
          <w:lang w:val="en-US"/>
        </w:rPr>
        <w:t xml:space="preserve"> and promot</w:t>
      </w:r>
      <w:r w:rsidR="006E4583">
        <w:rPr>
          <w:rFonts w:ascii="Calibri" w:hAnsi="Calibri" w:cs="Calibri"/>
          <w:sz w:val="22"/>
          <w:szCs w:val="22"/>
          <w:lang w:val="en-US"/>
        </w:rPr>
        <w:t>ing</w:t>
      </w:r>
      <w:r>
        <w:rPr>
          <w:rFonts w:ascii="Calibri" w:hAnsi="Calibri" w:cs="Calibri"/>
          <w:sz w:val="22"/>
          <w:szCs w:val="22"/>
          <w:lang w:val="en-US"/>
        </w:rPr>
        <w:t xml:space="preserve"> branding </w:t>
      </w:r>
      <w:r w:rsidR="000F1E89">
        <w:rPr>
          <w:rFonts w:ascii="Calibri" w:hAnsi="Calibri" w:cs="Calibri"/>
          <w:sz w:val="22"/>
          <w:szCs w:val="22"/>
          <w:lang w:val="en-US"/>
        </w:rPr>
        <w:t>initiatives</w:t>
      </w:r>
      <w:r>
        <w:rPr>
          <w:rFonts w:ascii="Calibri" w:hAnsi="Calibri" w:cs="Calibri"/>
          <w:sz w:val="22"/>
          <w:szCs w:val="22"/>
          <w:lang w:val="en-US"/>
        </w:rPr>
        <w:t>,</w:t>
      </w:r>
      <w:r w:rsidR="000F1E89">
        <w:rPr>
          <w:rFonts w:ascii="Calibri" w:hAnsi="Calibri" w:cs="Calibri"/>
          <w:sz w:val="22"/>
          <w:szCs w:val="22"/>
          <w:lang w:val="en-US"/>
        </w:rPr>
        <w:t xml:space="preserve"> </w:t>
      </w:r>
      <w:r>
        <w:rPr>
          <w:rFonts w:ascii="Calibri" w:hAnsi="Calibri" w:cs="Calibri"/>
          <w:sz w:val="22"/>
          <w:szCs w:val="22"/>
          <w:lang w:val="en-US"/>
        </w:rPr>
        <w:t>marketing plans: communicate and negotiate</w:t>
      </w:r>
      <w:r w:rsidR="000F1E89">
        <w:rPr>
          <w:rFonts w:ascii="Calibri" w:hAnsi="Calibri" w:cs="Calibri"/>
          <w:sz w:val="22"/>
          <w:szCs w:val="22"/>
          <w:lang w:val="en-US"/>
        </w:rPr>
        <w:t xml:space="preserve"> with promotional partners and digital marketing agency as needed for joint marketing activities</w:t>
      </w:r>
      <w:r w:rsidR="007E5811">
        <w:rPr>
          <w:rFonts w:ascii="Calibri" w:hAnsi="Calibri" w:cs="Calibri"/>
          <w:sz w:val="22"/>
          <w:szCs w:val="22"/>
          <w:lang w:val="en-US"/>
        </w:rPr>
        <w:t>, event management</w:t>
      </w:r>
      <w:r w:rsidR="000F1E89">
        <w:rPr>
          <w:rFonts w:ascii="Calibri" w:hAnsi="Calibri" w:cs="Calibri"/>
          <w:sz w:val="22"/>
          <w:szCs w:val="22"/>
          <w:lang w:val="en-US"/>
        </w:rPr>
        <w:t>(2019-2022)</w:t>
      </w:r>
    </w:p>
    <w:p w14:paraId="53A17B5E" w14:textId="7317EE1F" w:rsidR="00F740F0" w:rsidRDefault="00F740F0" w:rsidP="00B82903">
      <w:pPr>
        <w:pStyle w:val="ListParagraph"/>
        <w:numPr>
          <w:ilvl w:val="0"/>
          <w:numId w:val="21"/>
        </w:numPr>
        <w:rPr>
          <w:rFonts w:ascii="Calibri" w:hAnsi="Calibri" w:cs="Calibri"/>
          <w:sz w:val="22"/>
          <w:szCs w:val="22"/>
          <w:u w:val="single"/>
          <w:lang w:val="en-US"/>
        </w:rPr>
      </w:pPr>
      <w:r w:rsidRPr="000B1A2F">
        <w:rPr>
          <w:rFonts w:ascii="Calibri" w:hAnsi="Calibri" w:cs="Calibri"/>
          <w:b/>
          <w:bCs/>
          <w:sz w:val="22"/>
          <w:szCs w:val="22"/>
          <w:lang w:val="en-US"/>
        </w:rPr>
        <w:t xml:space="preserve">İntegral </w:t>
      </w:r>
      <w:proofErr w:type="spellStart"/>
      <w:r w:rsidRPr="000B1A2F">
        <w:rPr>
          <w:rFonts w:ascii="Calibri" w:hAnsi="Calibri" w:cs="Calibri"/>
          <w:b/>
          <w:bCs/>
          <w:sz w:val="22"/>
          <w:szCs w:val="22"/>
          <w:lang w:val="en-US"/>
        </w:rPr>
        <w:t>Yatırım</w:t>
      </w:r>
      <w:proofErr w:type="spellEnd"/>
      <w:r w:rsidRPr="000B1A2F">
        <w:rPr>
          <w:rFonts w:ascii="Calibri" w:hAnsi="Calibri" w:cs="Calibri"/>
          <w:b/>
          <w:bCs/>
          <w:sz w:val="22"/>
          <w:szCs w:val="22"/>
          <w:lang w:val="en-US"/>
        </w:rPr>
        <w:t xml:space="preserve"> </w:t>
      </w:r>
      <w:proofErr w:type="spellStart"/>
      <w:r w:rsidRPr="000B1A2F">
        <w:rPr>
          <w:rFonts w:ascii="Calibri" w:hAnsi="Calibri" w:cs="Calibri"/>
          <w:b/>
          <w:bCs/>
          <w:sz w:val="22"/>
          <w:szCs w:val="22"/>
          <w:lang w:val="en-US"/>
        </w:rPr>
        <w:t>Menkul</w:t>
      </w:r>
      <w:proofErr w:type="spellEnd"/>
      <w:r w:rsidRPr="000B1A2F">
        <w:rPr>
          <w:rFonts w:ascii="Calibri" w:hAnsi="Calibri" w:cs="Calibri"/>
          <w:b/>
          <w:bCs/>
          <w:sz w:val="22"/>
          <w:szCs w:val="22"/>
          <w:lang w:val="en-US"/>
        </w:rPr>
        <w:t xml:space="preserve"> </w:t>
      </w:r>
      <w:proofErr w:type="spellStart"/>
      <w:r w:rsidRPr="000B1A2F">
        <w:rPr>
          <w:rFonts w:ascii="Calibri" w:hAnsi="Calibri" w:cs="Calibri"/>
          <w:b/>
          <w:bCs/>
          <w:sz w:val="22"/>
          <w:szCs w:val="22"/>
          <w:lang w:val="en-US"/>
        </w:rPr>
        <w:t>Değerler</w:t>
      </w:r>
      <w:proofErr w:type="spellEnd"/>
      <w:r w:rsidRPr="000B1A2F">
        <w:rPr>
          <w:rFonts w:ascii="Calibri" w:hAnsi="Calibri" w:cs="Calibri"/>
          <w:b/>
          <w:bCs/>
          <w:sz w:val="22"/>
          <w:szCs w:val="22"/>
          <w:lang w:val="en-US"/>
        </w:rPr>
        <w:t xml:space="preserve"> A.</w:t>
      </w:r>
      <w:r w:rsidRPr="000B1A2F">
        <w:rPr>
          <w:rFonts w:ascii="Calibri" w:hAnsi="Calibri" w:cs="Calibri"/>
          <w:sz w:val="22"/>
          <w:szCs w:val="22"/>
          <w:lang w:val="en-US"/>
        </w:rPr>
        <w:t>Ş:</w:t>
      </w:r>
      <w:r w:rsidR="00B869D6">
        <w:rPr>
          <w:rFonts w:ascii="Calibri" w:hAnsi="Calibri" w:cs="Calibri"/>
          <w:sz w:val="22"/>
          <w:szCs w:val="22"/>
          <w:u w:val="single"/>
          <w:lang w:val="en-US"/>
        </w:rPr>
        <w:t xml:space="preserve"> </w:t>
      </w:r>
      <w:r w:rsidRPr="000B1A2F">
        <w:rPr>
          <w:rFonts w:ascii="Calibri" w:hAnsi="Calibri" w:cs="Calibri"/>
          <w:sz w:val="22"/>
          <w:szCs w:val="22"/>
          <w:lang w:val="en-US"/>
        </w:rPr>
        <w:t xml:space="preserve">executing and </w:t>
      </w:r>
      <w:r w:rsidR="000B1A2F" w:rsidRPr="000B1A2F">
        <w:rPr>
          <w:rFonts w:ascii="Calibri" w:hAnsi="Calibri" w:cs="Calibri"/>
          <w:sz w:val="22"/>
          <w:szCs w:val="22"/>
          <w:lang w:val="en-US"/>
        </w:rPr>
        <w:t>analyzing</w:t>
      </w:r>
      <w:r w:rsidRPr="000B1A2F">
        <w:rPr>
          <w:rFonts w:ascii="Calibri" w:hAnsi="Calibri" w:cs="Calibri"/>
          <w:sz w:val="22"/>
          <w:szCs w:val="22"/>
          <w:lang w:val="en-US"/>
        </w:rPr>
        <w:t xml:space="preserve"> social media data metrics and platforms</w:t>
      </w:r>
      <w:r w:rsidR="000B1A2F">
        <w:rPr>
          <w:rFonts w:ascii="Calibri" w:hAnsi="Calibri" w:cs="Calibri"/>
          <w:sz w:val="22"/>
          <w:szCs w:val="22"/>
          <w:lang w:val="en-US"/>
        </w:rPr>
        <w:t xml:space="preserve">, </w:t>
      </w:r>
      <w:r w:rsidR="003B6EF6">
        <w:rPr>
          <w:rFonts w:ascii="Calibri" w:hAnsi="Calibri" w:cs="Calibri"/>
          <w:sz w:val="22"/>
          <w:szCs w:val="22"/>
          <w:lang w:val="en-US"/>
        </w:rPr>
        <w:t>bu</w:t>
      </w:r>
      <w:r w:rsidR="003B6EF6" w:rsidRPr="000B1A2F">
        <w:rPr>
          <w:rFonts w:ascii="Calibri" w:hAnsi="Calibri" w:cs="Calibri"/>
          <w:sz w:val="22"/>
          <w:szCs w:val="22"/>
          <w:lang w:val="en-US"/>
        </w:rPr>
        <w:t>ilding,</w:t>
      </w:r>
      <w:r w:rsidRPr="000B1A2F">
        <w:rPr>
          <w:rFonts w:ascii="Calibri" w:hAnsi="Calibri" w:cs="Calibri"/>
          <w:sz w:val="22"/>
          <w:szCs w:val="22"/>
          <w:lang w:val="en-US"/>
        </w:rPr>
        <w:t xml:space="preserve"> and executing</w:t>
      </w:r>
      <w:r w:rsidR="009C444F" w:rsidRPr="000B1A2F">
        <w:rPr>
          <w:rFonts w:ascii="Calibri" w:hAnsi="Calibri" w:cs="Calibri"/>
          <w:sz w:val="22"/>
          <w:szCs w:val="22"/>
          <w:lang w:val="en-US"/>
        </w:rPr>
        <w:t xml:space="preserve"> social media </w:t>
      </w:r>
      <w:r w:rsidR="000B1A2F">
        <w:rPr>
          <w:rFonts w:ascii="Calibri" w:hAnsi="Calibri" w:cs="Calibri"/>
          <w:sz w:val="22"/>
          <w:szCs w:val="22"/>
          <w:lang w:val="en-US"/>
        </w:rPr>
        <w:t>and</w:t>
      </w:r>
      <w:r w:rsidR="009C444F" w:rsidRPr="000B1A2F">
        <w:rPr>
          <w:rFonts w:ascii="Calibri" w:hAnsi="Calibri" w:cs="Calibri"/>
          <w:sz w:val="22"/>
          <w:szCs w:val="22"/>
          <w:lang w:val="en-US"/>
        </w:rPr>
        <w:t xml:space="preserve"> advertising strategy</w:t>
      </w:r>
      <w:r w:rsidR="000B1A2F" w:rsidRPr="000B1A2F">
        <w:rPr>
          <w:rFonts w:ascii="Calibri" w:hAnsi="Calibri" w:cs="Calibri"/>
          <w:sz w:val="22"/>
          <w:szCs w:val="22"/>
          <w:lang w:val="en-US"/>
        </w:rPr>
        <w:t xml:space="preserve">, </w:t>
      </w:r>
      <w:r w:rsidR="00200624" w:rsidRPr="000B1A2F">
        <w:rPr>
          <w:rFonts w:ascii="Calibri" w:hAnsi="Calibri" w:cs="Calibri"/>
          <w:sz w:val="22"/>
          <w:szCs w:val="22"/>
          <w:lang w:val="en-US"/>
        </w:rPr>
        <w:t>creating,</w:t>
      </w:r>
      <w:r w:rsidR="000B1A2F" w:rsidRPr="000B1A2F">
        <w:rPr>
          <w:rFonts w:ascii="Calibri" w:hAnsi="Calibri" w:cs="Calibri"/>
          <w:sz w:val="22"/>
          <w:szCs w:val="22"/>
          <w:lang w:val="en-US"/>
        </w:rPr>
        <w:t xml:space="preserve"> and </w:t>
      </w:r>
      <w:r w:rsidR="000B1A2F">
        <w:rPr>
          <w:rFonts w:ascii="Calibri" w:hAnsi="Calibri" w:cs="Calibri"/>
          <w:sz w:val="22"/>
          <w:szCs w:val="22"/>
          <w:lang w:val="en-US"/>
        </w:rPr>
        <w:t>optimizing company’s daily content in the area of PR and Marketing</w:t>
      </w:r>
      <w:r w:rsidR="00200624">
        <w:rPr>
          <w:rFonts w:ascii="Calibri" w:hAnsi="Calibri" w:cs="Calibri"/>
          <w:sz w:val="22"/>
          <w:szCs w:val="22"/>
          <w:lang w:val="en-US"/>
        </w:rPr>
        <w:t>, focusing sales effort through digital media platforms, collaborating with the digital marketing agency and other PR bodies</w:t>
      </w:r>
      <w:r w:rsidR="000B1A2F">
        <w:rPr>
          <w:rFonts w:ascii="Calibri" w:hAnsi="Calibri" w:cs="Calibri"/>
          <w:sz w:val="22"/>
          <w:szCs w:val="22"/>
          <w:lang w:val="en-US"/>
        </w:rPr>
        <w:t xml:space="preserve"> (2014-2017)</w:t>
      </w:r>
    </w:p>
    <w:p w14:paraId="5AFF289C" w14:textId="494F25D8" w:rsidR="00B82903" w:rsidRPr="00F740F0" w:rsidRDefault="00B82903" w:rsidP="00B82903">
      <w:pPr>
        <w:pStyle w:val="ListParagraph"/>
        <w:numPr>
          <w:ilvl w:val="0"/>
          <w:numId w:val="21"/>
        </w:numPr>
        <w:rPr>
          <w:rFonts w:ascii="Calibri" w:hAnsi="Calibri" w:cs="Calibri"/>
          <w:sz w:val="22"/>
          <w:szCs w:val="22"/>
          <w:u w:val="single"/>
          <w:lang w:val="en-US"/>
        </w:rPr>
      </w:pPr>
      <w:r w:rsidRPr="00F740F0">
        <w:rPr>
          <w:rFonts w:ascii="Calibri" w:hAnsi="Calibri" w:cs="Calibri"/>
          <w:b/>
          <w:sz w:val="22"/>
          <w:szCs w:val="22"/>
          <w:lang w:val="en-US"/>
        </w:rPr>
        <w:t xml:space="preserve">Youth For Exchange and Understanding International, INGO, Brussels </w:t>
      </w:r>
      <w:r w:rsidR="000F6348" w:rsidRPr="00F740F0">
        <w:rPr>
          <w:rFonts w:ascii="Calibri" w:hAnsi="Calibri" w:cs="Calibri"/>
          <w:b/>
          <w:sz w:val="22"/>
          <w:szCs w:val="22"/>
          <w:lang w:val="en-US"/>
        </w:rPr>
        <w:t>(</w:t>
      </w:r>
      <w:r w:rsidR="000F6348" w:rsidRPr="00F740F0">
        <w:rPr>
          <w:rFonts w:ascii="Calibri" w:hAnsi="Calibri" w:cs="Calibri"/>
          <w:bCs/>
          <w:sz w:val="22"/>
          <w:szCs w:val="22"/>
          <w:lang w:val="en-US"/>
        </w:rPr>
        <w:t>managing</w:t>
      </w:r>
      <w:r w:rsidRPr="00F740F0">
        <w:rPr>
          <w:rFonts w:ascii="Calibri" w:hAnsi="Calibri" w:cs="Calibri"/>
          <w:bCs/>
          <w:sz w:val="22"/>
          <w:szCs w:val="22"/>
          <w:lang w:val="en-US"/>
        </w:rPr>
        <w:t xml:space="preserve"> digital</w:t>
      </w:r>
      <w:r w:rsidR="000B1A2F">
        <w:rPr>
          <w:rFonts w:ascii="Calibri" w:hAnsi="Calibri" w:cs="Calibri"/>
          <w:bCs/>
          <w:sz w:val="22"/>
          <w:szCs w:val="22"/>
          <w:lang w:val="en-US"/>
        </w:rPr>
        <w:t>-</w:t>
      </w:r>
      <w:r w:rsidRPr="00F740F0">
        <w:rPr>
          <w:rFonts w:ascii="Calibri" w:hAnsi="Calibri" w:cs="Calibri"/>
          <w:bCs/>
          <w:sz w:val="22"/>
          <w:szCs w:val="22"/>
          <w:lang w:val="en-US"/>
        </w:rPr>
        <w:t xml:space="preserve"> platforms and producing news content, supporting YEU News Mail, </w:t>
      </w:r>
      <w:r w:rsidR="00F740F0" w:rsidRPr="00F740F0">
        <w:rPr>
          <w:rFonts w:ascii="Calibri" w:hAnsi="Calibri" w:cs="Calibri"/>
          <w:bCs/>
          <w:sz w:val="22"/>
          <w:szCs w:val="22"/>
          <w:lang w:val="en-US"/>
        </w:rPr>
        <w:t>text writing, managing international campaigns and projects, participating international meetings and conferences across Europe in order to maintain European Projects (</w:t>
      </w:r>
      <w:r w:rsidR="0099770E">
        <w:rPr>
          <w:rFonts w:ascii="Calibri" w:hAnsi="Calibri" w:cs="Calibri"/>
          <w:bCs/>
          <w:sz w:val="22"/>
          <w:szCs w:val="22"/>
          <w:lang w:val="en-US"/>
        </w:rPr>
        <w:t>01.04.2014-01.09.2014)</w:t>
      </w:r>
    </w:p>
    <w:p w14:paraId="30001B75" w14:textId="2B7C054A" w:rsidR="00D55EA8" w:rsidRPr="0099770E" w:rsidRDefault="009624F5" w:rsidP="0099770E">
      <w:pPr>
        <w:pStyle w:val="ListParagraph"/>
        <w:numPr>
          <w:ilvl w:val="0"/>
          <w:numId w:val="21"/>
        </w:numPr>
        <w:rPr>
          <w:rFonts w:ascii="Calibri" w:hAnsi="Calibri" w:cs="Calibri"/>
          <w:sz w:val="22"/>
          <w:szCs w:val="22"/>
          <w:u w:val="single"/>
          <w:lang w:val="en-US"/>
        </w:rPr>
      </w:pPr>
      <w:proofErr w:type="spellStart"/>
      <w:r w:rsidRPr="0099770E">
        <w:rPr>
          <w:rFonts w:ascii="Calibri" w:hAnsi="Calibri" w:cs="Calibri"/>
          <w:b/>
          <w:bCs/>
          <w:sz w:val="22"/>
          <w:szCs w:val="22"/>
          <w:lang w:val="en-US"/>
        </w:rPr>
        <w:t>Aktuel</w:t>
      </w:r>
      <w:proofErr w:type="spellEnd"/>
      <w:r w:rsidRPr="0099770E">
        <w:rPr>
          <w:rFonts w:ascii="Calibri" w:hAnsi="Calibri" w:cs="Calibri"/>
          <w:b/>
          <w:bCs/>
          <w:sz w:val="22"/>
          <w:szCs w:val="22"/>
          <w:lang w:val="en-US"/>
        </w:rPr>
        <w:t xml:space="preserve"> tv.NL</w:t>
      </w:r>
      <w:r w:rsidR="003B6EF6" w:rsidRPr="0099770E">
        <w:rPr>
          <w:rFonts w:ascii="Calibri" w:hAnsi="Calibri" w:cs="Calibri"/>
          <w:sz w:val="22"/>
          <w:szCs w:val="22"/>
          <w:lang w:val="en-US"/>
        </w:rPr>
        <w:t xml:space="preserve"> (Local TV channel based in Rotterdam</w:t>
      </w:r>
      <w:proofErr w:type="gramStart"/>
      <w:r w:rsidR="003B6EF6" w:rsidRPr="0099770E">
        <w:rPr>
          <w:rFonts w:ascii="Calibri" w:hAnsi="Calibri" w:cs="Calibri"/>
          <w:sz w:val="22"/>
          <w:szCs w:val="22"/>
          <w:lang w:val="en-US"/>
        </w:rPr>
        <w:t>) :</w:t>
      </w:r>
      <w:proofErr w:type="gramEnd"/>
      <w:r w:rsidR="003B6EF6" w:rsidRPr="0099770E">
        <w:rPr>
          <w:rFonts w:ascii="Calibri" w:hAnsi="Calibri" w:cs="Calibri"/>
          <w:sz w:val="22"/>
          <w:szCs w:val="22"/>
          <w:lang w:val="en-US"/>
        </w:rPr>
        <w:t xml:space="preserve"> Preparing news content</w:t>
      </w:r>
      <w:r w:rsidR="0099770E" w:rsidRPr="0099770E">
        <w:rPr>
          <w:rFonts w:ascii="Calibri" w:hAnsi="Calibri" w:cs="Calibri"/>
          <w:sz w:val="22"/>
          <w:szCs w:val="22"/>
          <w:lang w:val="en-US"/>
        </w:rPr>
        <w:t>, text writing and producing digital conten</w:t>
      </w:r>
      <w:r w:rsidR="0099770E">
        <w:rPr>
          <w:rFonts w:ascii="Calibri" w:hAnsi="Calibri" w:cs="Calibri"/>
          <w:sz w:val="22"/>
          <w:szCs w:val="22"/>
          <w:lang w:val="en-US"/>
        </w:rPr>
        <w:t>t, making interviews, presenting news (</w:t>
      </w:r>
      <w:r w:rsidR="00B82903" w:rsidRPr="0099770E">
        <w:rPr>
          <w:rFonts w:ascii="Calibri" w:hAnsi="Calibri" w:cs="Calibri"/>
          <w:sz w:val="22"/>
          <w:szCs w:val="22"/>
          <w:u w:val="single"/>
          <w:lang w:val="en-US"/>
        </w:rPr>
        <w:t xml:space="preserve"> </w:t>
      </w:r>
      <w:r w:rsidR="0099770E" w:rsidRPr="0099770E">
        <w:rPr>
          <w:rFonts w:ascii="Calibri" w:hAnsi="Calibri" w:cs="Calibri"/>
          <w:sz w:val="22"/>
          <w:szCs w:val="22"/>
          <w:lang w:val="en-US"/>
        </w:rPr>
        <w:t>01.02.2012-01.08.2012)</w:t>
      </w:r>
    </w:p>
    <w:p w14:paraId="1499A9CD" w14:textId="77777777" w:rsidR="000F6348" w:rsidRDefault="000F6348">
      <w:pPr>
        <w:spacing w:after="0"/>
        <w:ind w:left="450"/>
        <w:rPr>
          <w:rFonts w:ascii="Calibri" w:hAnsi="Calibri" w:cs="Calibri"/>
          <w:b/>
          <w:i/>
          <w:sz w:val="22"/>
          <w:szCs w:val="22"/>
          <w:u w:val="single"/>
          <w:lang w:val="en-US"/>
        </w:rPr>
      </w:pPr>
    </w:p>
    <w:p w14:paraId="24298197" w14:textId="77777777" w:rsidR="000F6348" w:rsidRDefault="000F6348">
      <w:pPr>
        <w:spacing w:after="0"/>
        <w:ind w:left="450"/>
        <w:rPr>
          <w:rFonts w:ascii="Calibri" w:hAnsi="Calibri" w:cs="Calibri"/>
          <w:b/>
          <w:i/>
          <w:sz w:val="22"/>
          <w:szCs w:val="22"/>
          <w:u w:val="single"/>
          <w:lang w:val="en-US"/>
        </w:rPr>
      </w:pPr>
    </w:p>
    <w:p w14:paraId="0F2A1CBE" w14:textId="6613E448" w:rsidR="00D55EA8" w:rsidRDefault="00000000">
      <w:pPr>
        <w:spacing w:after="0"/>
        <w:ind w:left="450"/>
        <w:rPr>
          <w:rFonts w:ascii="Calibri" w:hAnsi="Calibri" w:cs="Calibri"/>
          <w:b/>
          <w:i/>
          <w:sz w:val="22"/>
          <w:szCs w:val="22"/>
          <w:u w:val="single"/>
          <w:lang w:val="en-US"/>
        </w:rPr>
      </w:pPr>
      <w:r>
        <w:rPr>
          <w:rFonts w:ascii="Calibri" w:hAnsi="Calibri" w:cs="Calibri"/>
          <w:b/>
          <w:i/>
          <w:sz w:val="22"/>
          <w:szCs w:val="22"/>
          <w:u w:val="single"/>
          <w:lang w:val="en-US"/>
        </w:rPr>
        <w:t>Project Management Experience:</w:t>
      </w:r>
    </w:p>
    <w:p w14:paraId="5D9D5234" w14:textId="77777777" w:rsidR="00D55EA8" w:rsidRDefault="00D55EA8">
      <w:pPr>
        <w:spacing w:after="0"/>
        <w:ind w:left="450"/>
        <w:rPr>
          <w:rFonts w:ascii="Calibri" w:hAnsi="Calibri" w:cs="Calibri"/>
          <w:sz w:val="22"/>
          <w:szCs w:val="22"/>
          <w:lang w:val="en-US"/>
        </w:rPr>
      </w:pPr>
    </w:p>
    <w:p w14:paraId="77678308" w14:textId="77777777"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Experienced at business plans, implementation of business plan actions</w:t>
      </w:r>
    </w:p>
    <w:p w14:paraId="591ACA8F" w14:textId="77777777"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Experienced at team management from different cultures</w:t>
      </w:r>
    </w:p>
    <w:p w14:paraId="10A883E5" w14:textId="4FB42C69" w:rsidR="000F1E89" w:rsidRDefault="000F1E8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Experienced </w:t>
      </w:r>
      <w:r w:rsidR="007E5811">
        <w:rPr>
          <w:rFonts w:ascii="Calibri" w:hAnsi="Calibri" w:cs="Calibri"/>
          <w:sz w:val="22"/>
          <w:szCs w:val="22"/>
          <w:lang w:val="en-US"/>
        </w:rPr>
        <w:t xml:space="preserve">at </w:t>
      </w:r>
      <w:r>
        <w:rPr>
          <w:rFonts w:ascii="Calibri" w:hAnsi="Calibri" w:cs="Calibri"/>
          <w:sz w:val="22"/>
          <w:szCs w:val="22"/>
          <w:lang w:val="en-US"/>
        </w:rPr>
        <w:t xml:space="preserve">EU projects </w:t>
      </w:r>
      <w:r w:rsidR="007E5811">
        <w:rPr>
          <w:rFonts w:ascii="Calibri" w:hAnsi="Calibri" w:cs="Calibri"/>
          <w:sz w:val="22"/>
          <w:szCs w:val="22"/>
          <w:lang w:val="en-US"/>
        </w:rPr>
        <w:t>and NGO sector</w:t>
      </w:r>
    </w:p>
    <w:p w14:paraId="26271CC7" w14:textId="3CF4159C" w:rsidR="000F1E89" w:rsidRDefault="000F1E89">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Experienced </w:t>
      </w:r>
      <w:r w:rsidR="007E5811">
        <w:rPr>
          <w:rFonts w:ascii="Calibri" w:hAnsi="Calibri" w:cs="Calibri"/>
          <w:sz w:val="22"/>
          <w:szCs w:val="22"/>
          <w:lang w:val="en-US"/>
        </w:rPr>
        <w:t>at</w:t>
      </w:r>
      <w:r>
        <w:rPr>
          <w:rFonts w:ascii="Calibri" w:hAnsi="Calibri" w:cs="Calibri"/>
          <w:sz w:val="22"/>
          <w:szCs w:val="22"/>
          <w:lang w:val="en-US"/>
        </w:rPr>
        <w:t xml:space="preserve"> digital media and</w:t>
      </w:r>
      <w:r w:rsidR="007E5811">
        <w:rPr>
          <w:rFonts w:ascii="Calibri" w:hAnsi="Calibri" w:cs="Calibri"/>
          <w:sz w:val="22"/>
          <w:szCs w:val="22"/>
          <w:lang w:val="en-US"/>
        </w:rPr>
        <w:t xml:space="preserve"> PR &amp;</w:t>
      </w:r>
      <w:r>
        <w:rPr>
          <w:rFonts w:ascii="Calibri" w:hAnsi="Calibri" w:cs="Calibri"/>
          <w:sz w:val="22"/>
          <w:szCs w:val="22"/>
          <w:lang w:val="en-US"/>
        </w:rPr>
        <w:t xml:space="preserve"> marketing communications and event management</w:t>
      </w:r>
    </w:p>
    <w:p w14:paraId="4315F00D" w14:textId="2F00B57A" w:rsidR="00D55EA8" w:rsidRDefault="00000000" w:rsidP="007E5811">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 xml:space="preserve">Experienced at </w:t>
      </w:r>
      <w:r w:rsidR="000F1E89">
        <w:rPr>
          <w:rFonts w:ascii="Calibri" w:hAnsi="Calibri" w:cs="Calibri"/>
          <w:sz w:val="22"/>
          <w:szCs w:val="22"/>
          <w:lang w:val="en-US"/>
        </w:rPr>
        <w:t>customer and stakeholder management</w:t>
      </w:r>
    </w:p>
    <w:p w14:paraId="5E3281E3" w14:textId="622FAAF1" w:rsidR="007E5811" w:rsidRPr="007E5811" w:rsidRDefault="007E5811" w:rsidP="007E5811">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Experienced in administration and corporate communication management</w:t>
      </w:r>
    </w:p>
    <w:p w14:paraId="57AF9132" w14:textId="77777777" w:rsidR="00D55EA8" w:rsidRPr="007E5811" w:rsidRDefault="00D55EA8">
      <w:pPr>
        <w:pStyle w:val="Default"/>
        <w:spacing w:line="276" w:lineRule="auto"/>
        <w:ind w:right="707"/>
        <w:jc w:val="both"/>
        <w:rPr>
          <w:rFonts w:ascii="Calibri" w:eastAsiaTheme="minorEastAsia" w:hAnsi="Calibri" w:cs="Tahoma"/>
          <w:b/>
          <w:i/>
          <w:color w:val="auto"/>
          <w:sz w:val="22"/>
          <w:szCs w:val="22"/>
          <w:lang w:val="zh-CN" w:eastAsia="zh-CN"/>
        </w:rPr>
      </w:pPr>
    </w:p>
    <w:p w14:paraId="05621138" w14:textId="77777777" w:rsidR="00D55EA8" w:rsidRDefault="00000000">
      <w:pPr>
        <w:spacing w:after="0"/>
        <w:ind w:left="450"/>
        <w:rPr>
          <w:rFonts w:ascii="Calibri" w:hAnsi="Calibri" w:cs="Calibri"/>
          <w:b/>
          <w:i/>
          <w:sz w:val="22"/>
          <w:szCs w:val="22"/>
          <w:u w:val="single"/>
          <w:lang w:val="en-US"/>
        </w:rPr>
      </w:pPr>
      <w:r>
        <w:rPr>
          <w:rFonts w:ascii="Calibri" w:hAnsi="Calibri" w:cs="Calibri"/>
          <w:b/>
          <w:i/>
          <w:sz w:val="22"/>
          <w:szCs w:val="22"/>
          <w:u w:val="single"/>
          <w:lang w:val="en-US"/>
        </w:rPr>
        <w:t>Specific Professional Experience:</w:t>
      </w:r>
    </w:p>
    <w:p w14:paraId="1E3B53F5" w14:textId="77777777" w:rsidR="00D55EA8" w:rsidRDefault="00D55EA8">
      <w:pPr>
        <w:spacing w:after="0"/>
        <w:ind w:left="450"/>
        <w:rPr>
          <w:rFonts w:ascii="Calibri" w:hAnsi="Calibri" w:cs="Calibri"/>
          <w:b/>
          <w:sz w:val="22"/>
          <w:szCs w:val="22"/>
          <w:u w:val="single"/>
          <w:lang w:val="en-US"/>
        </w:rPr>
      </w:pPr>
    </w:p>
    <w:p w14:paraId="6510A3D6" w14:textId="2D9E952C"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lang w:val="en-US"/>
        </w:rPr>
        <w:t>Research</w:t>
      </w:r>
      <w:r w:rsidR="00A506B8">
        <w:rPr>
          <w:rFonts w:ascii="Calibri" w:hAnsi="Calibri" w:cs="Calibri"/>
          <w:sz w:val="22"/>
          <w:szCs w:val="22"/>
          <w:lang w:val="en-US"/>
        </w:rPr>
        <w:t xml:space="preserve"> and communication</w:t>
      </w:r>
      <w:r>
        <w:rPr>
          <w:rFonts w:ascii="Calibri" w:hAnsi="Calibri" w:cs="Calibri"/>
          <w:sz w:val="22"/>
          <w:szCs w:val="22"/>
          <w:lang w:val="en-US"/>
        </w:rPr>
        <w:t xml:space="preserve"> oriented (</w:t>
      </w:r>
      <w:r w:rsidR="00A506B8">
        <w:rPr>
          <w:rFonts w:ascii="Calibri" w:hAnsi="Calibri" w:cs="Calibri"/>
          <w:sz w:val="22"/>
          <w:szCs w:val="22"/>
          <w:lang w:val="en-US"/>
        </w:rPr>
        <w:t>creating marketing content,</w:t>
      </w:r>
      <w:r w:rsidR="006E4583">
        <w:rPr>
          <w:rFonts w:ascii="Calibri" w:hAnsi="Calibri" w:cs="Calibri"/>
          <w:sz w:val="22"/>
          <w:szCs w:val="22"/>
          <w:lang w:val="en-US"/>
        </w:rPr>
        <w:t xml:space="preserve"> swot analysis, strategic planning</w:t>
      </w:r>
      <w:r w:rsidR="00A506B8">
        <w:rPr>
          <w:rFonts w:ascii="Calibri" w:hAnsi="Calibri" w:cs="Calibri"/>
          <w:sz w:val="22"/>
          <w:szCs w:val="22"/>
          <w:lang w:val="en-US"/>
        </w:rPr>
        <w:t xml:space="preserve"> and PR management</w:t>
      </w:r>
      <w:r>
        <w:rPr>
          <w:rFonts w:ascii="Calibri" w:hAnsi="Calibri" w:cs="Calibri"/>
          <w:sz w:val="22"/>
          <w:szCs w:val="22"/>
          <w:lang w:val="en-US"/>
        </w:rPr>
        <w:t xml:space="preserve">), </w:t>
      </w:r>
      <w:r w:rsidR="006E4583">
        <w:rPr>
          <w:rFonts w:ascii="Calibri" w:hAnsi="Calibri" w:cs="Calibri"/>
          <w:sz w:val="22"/>
          <w:szCs w:val="22"/>
          <w:lang w:val="en-US"/>
        </w:rPr>
        <w:t>managing digital media platforms</w:t>
      </w:r>
      <w:r>
        <w:rPr>
          <w:rFonts w:ascii="Calibri" w:hAnsi="Calibri" w:cs="Calibri"/>
          <w:sz w:val="22"/>
          <w:szCs w:val="22"/>
          <w:lang w:val="en-US"/>
        </w:rPr>
        <w:t xml:space="preserve"> &amp; </w:t>
      </w:r>
      <w:r w:rsidR="006E4583">
        <w:rPr>
          <w:rFonts w:ascii="Calibri" w:hAnsi="Calibri" w:cs="Calibri"/>
          <w:sz w:val="22"/>
          <w:szCs w:val="22"/>
          <w:lang w:val="en-US"/>
        </w:rPr>
        <w:t>text writing</w:t>
      </w:r>
      <w:r w:rsidR="00A506B8">
        <w:rPr>
          <w:rFonts w:ascii="Calibri" w:hAnsi="Calibri" w:cs="Calibri"/>
          <w:sz w:val="22"/>
          <w:szCs w:val="22"/>
          <w:lang w:val="en-US"/>
        </w:rPr>
        <w:t xml:space="preserve">, </w:t>
      </w:r>
      <w:r w:rsidR="006E4583">
        <w:rPr>
          <w:rFonts w:ascii="Calibri" w:hAnsi="Calibri" w:cs="Calibri"/>
          <w:sz w:val="22"/>
          <w:szCs w:val="22"/>
          <w:lang w:val="en-US"/>
        </w:rPr>
        <w:t>organizing</w:t>
      </w:r>
      <w:r>
        <w:rPr>
          <w:rFonts w:ascii="Calibri" w:hAnsi="Calibri" w:cs="Calibri"/>
          <w:sz w:val="22"/>
          <w:szCs w:val="22"/>
          <w:lang w:val="en-US"/>
        </w:rPr>
        <w:t xml:space="preserve"> &amp; </w:t>
      </w:r>
      <w:r w:rsidR="00FB0554">
        <w:rPr>
          <w:rFonts w:ascii="Calibri" w:hAnsi="Calibri" w:cs="Calibri"/>
          <w:sz w:val="22"/>
          <w:szCs w:val="22"/>
          <w:lang w:val="en-US"/>
        </w:rPr>
        <w:t>managing different</w:t>
      </w:r>
      <w:r>
        <w:rPr>
          <w:rFonts w:ascii="Calibri" w:hAnsi="Calibri" w:cs="Calibri"/>
          <w:sz w:val="22"/>
          <w:szCs w:val="22"/>
          <w:lang w:val="en-US"/>
        </w:rPr>
        <w:t xml:space="preserve"> kind of </w:t>
      </w:r>
      <w:r w:rsidR="00490580">
        <w:rPr>
          <w:rFonts w:ascii="Calibri" w:hAnsi="Calibri" w:cs="Calibri"/>
          <w:sz w:val="22"/>
          <w:szCs w:val="22"/>
          <w:lang w:val="en-US"/>
        </w:rPr>
        <w:t>projects and</w:t>
      </w:r>
      <w:r w:rsidR="006E4583">
        <w:rPr>
          <w:rFonts w:ascii="Calibri" w:hAnsi="Calibri" w:cs="Calibri"/>
          <w:sz w:val="22"/>
          <w:szCs w:val="22"/>
          <w:lang w:val="en-US"/>
        </w:rPr>
        <w:t xml:space="preserve"> events, managing c</w:t>
      </w:r>
      <w:r w:rsidR="00A506B8">
        <w:rPr>
          <w:rFonts w:ascii="Calibri" w:hAnsi="Calibri" w:cs="Calibri"/>
          <w:sz w:val="22"/>
          <w:szCs w:val="22"/>
          <w:lang w:val="en-US"/>
        </w:rPr>
        <w:t>orporate communication and administration process</w:t>
      </w:r>
    </w:p>
    <w:p w14:paraId="4A6A2DAC" w14:textId="2BF75D43" w:rsidR="00D55EA8" w:rsidRDefault="00000000">
      <w:pPr>
        <w:numPr>
          <w:ilvl w:val="0"/>
          <w:numId w:val="13"/>
        </w:numPr>
        <w:spacing w:after="0"/>
        <w:ind w:left="450" w:hanging="180"/>
        <w:rPr>
          <w:rFonts w:ascii="Calibri" w:hAnsi="Calibri" w:cs="Calibri"/>
          <w:sz w:val="22"/>
          <w:szCs w:val="22"/>
          <w:lang w:val="en-US"/>
        </w:rPr>
      </w:pPr>
      <w:r>
        <w:rPr>
          <w:rFonts w:ascii="Calibri" w:hAnsi="Calibri" w:cs="Calibri"/>
          <w:sz w:val="22"/>
          <w:szCs w:val="22"/>
          <w:u w:val="single"/>
          <w:lang w:val="en-US"/>
        </w:rPr>
        <w:t>Full computer</w:t>
      </w:r>
      <w:r>
        <w:rPr>
          <w:rFonts w:ascii="Calibri" w:hAnsi="Calibri" w:cs="Calibri"/>
          <w:sz w:val="22"/>
          <w:szCs w:val="22"/>
          <w:lang w:val="en-US"/>
        </w:rPr>
        <w:t xml:space="preserve"> literacy and good command in </w:t>
      </w:r>
      <w:r w:rsidR="00FB0554">
        <w:rPr>
          <w:rFonts w:ascii="Calibri" w:hAnsi="Calibri" w:cs="Calibri"/>
          <w:sz w:val="22"/>
          <w:szCs w:val="22"/>
          <w:lang w:val="en-US"/>
        </w:rPr>
        <w:t>Turkish,</w:t>
      </w:r>
      <w:r w:rsidR="00A506B8">
        <w:rPr>
          <w:rFonts w:ascii="Calibri" w:hAnsi="Calibri" w:cs="Calibri"/>
          <w:sz w:val="22"/>
          <w:szCs w:val="22"/>
          <w:lang w:val="en-US"/>
        </w:rPr>
        <w:t xml:space="preserve"> </w:t>
      </w:r>
      <w:r>
        <w:rPr>
          <w:rFonts w:ascii="Calibri" w:hAnsi="Calibri" w:cs="Calibri"/>
          <w:sz w:val="22"/>
          <w:szCs w:val="22"/>
          <w:lang w:val="en-US"/>
        </w:rPr>
        <w:t>English</w:t>
      </w:r>
      <w:r w:rsidR="006E4583">
        <w:rPr>
          <w:rFonts w:ascii="Calibri" w:hAnsi="Calibri" w:cs="Calibri"/>
          <w:sz w:val="22"/>
          <w:szCs w:val="22"/>
          <w:lang w:val="en-US"/>
        </w:rPr>
        <w:t xml:space="preserve"> and BCSM (</w:t>
      </w:r>
      <w:r w:rsidR="00A506B8">
        <w:rPr>
          <w:rFonts w:ascii="Calibri" w:hAnsi="Calibri" w:cs="Calibri"/>
          <w:sz w:val="22"/>
          <w:szCs w:val="22"/>
          <w:lang w:val="en-US"/>
        </w:rPr>
        <w:t>Bosnian, Croatian, Serbian, Montenegrin)</w:t>
      </w:r>
    </w:p>
    <w:p w14:paraId="6666ECA9" w14:textId="77777777" w:rsidR="00D55EA8" w:rsidRDefault="00D55EA8">
      <w:pPr>
        <w:spacing w:after="0"/>
        <w:ind w:left="450"/>
        <w:rPr>
          <w:rFonts w:ascii="Calibri" w:hAnsi="Calibri" w:cs="Tahoma"/>
          <w:sz w:val="22"/>
          <w:szCs w:val="22"/>
          <w:lang w:val="en-US"/>
        </w:rPr>
      </w:pPr>
    </w:p>
    <w:p w14:paraId="1591ECAF" w14:textId="77777777" w:rsidR="00D55EA8" w:rsidRDefault="00D55EA8">
      <w:pPr>
        <w:pStyle w:val="Default"/>
        <w:spacing w:line="276" w:lineRule="auto"/>
        <w:ind w:right="707"/>
        <w:jc w:val="both"/>
        <w:rPr>
          <w:rFonts w:ascii="Calibri" w:hAnsi="Calibri" w:cs="Tahoma"/>
          <w:b/>
          <w:i/>
          <w:color w:val="auto"/>
          <w:sz w:val="22"/>
          <w:szCs w:val="22"/>
          <w:lang w:val="en-US"/>
        </w:rPr>
      </w:pPr>
    </w:p>
    <w:p w14:paraId="1A31AE86" w14:textId="77777777" w:rsidR="00D55EA8" w:rsidRDefault="00000000">
      <w:pPr>
        <w:pStyle w:val="Default"/>
        <w:spacing w:line="276" w:lineRule="auto"/>
        <w:ind w:right="707"/>
        <w:jc w:val="both"/>
        <w:rPr>
          <w:rFonts w:ascii="Calibri" w:hAnsi="Calibri" w:cs="Tahoma"/>
          <w:b/>
          <w:i/>
          <w:color w:val="auto"/>
          <w:sz w:val="22"/>
          <w:szCs w:val="22"/>
          <w:u w:val="single"/>
          <w:lang w:val="en-US"/>
        </w:rPr>
      </w:pPr>
      <w:r>
        <w:rPr>
          <w:rFonts w:ascii="Calibri" w:hAnsi="Calibri" w:cs="Tahoma"/>
          <w:b/>
          <w:i/>
          <w:color w:val="auto"/>
          <w:sz w:val="22"/>
          <w:szCs w:val="22"/>
          <w:lang w:val="en-US"/>
        </w:rPr>
        <w:tab/>
      </w:r>
      <w:r>
        <w:rPr>
          <w:rFonts w:ascii="Calibri" w:hAnsi="Calibri" w:cs="Tahoma"/>
          <w:b/>
          <w:i/>
          <w:color w:val="auto"/>
          <w:sz w:val="22"/>
          <w:szCs w:val="22"/>
          <w:u w:val="single"/>
          <w:lang w:val="en-US"/>
        </w:rPr>
        <w:t>Other Qualifications:</w:t>
      </w:r>
    </w:p>
    <w:p w14:paraId="7F00FFF3" w14:textId="77777777" w:rsidR="00D55EA8" w:rsidRDefault="00D55EA8">
      <w:pPr>
        <w:pStyle w:val="Default"/>
        <w:spacing w:line="276" w:lineRule="auto"/>
        <w:ind w:right="707"/>
        <w:jc w:val="both"/>
        <w:rPr>
          <w:rFonts w:ascii="Calibri" w:hAnsi="Calibri" w:cs="Tahoma"/>
          <w:b/>
          <w:i/>
          <w:color w:val="auto"/>
          <w:sz w:val="22"/>
          <w:szCs w:val="22"/>
          <w:lang w:val="en-US"/>
        </w:rPr>
      </w:pPr>
    </w:p>
    <w:p w14:paraId="64681319" w14:textId="3814A524" w:rsidR="00D55EA8" w:rsidRDefault="00000000">
      <w:pPr>
        <w:numPr>
          <w:ilvl w:val="0"/>
          <w:numId w:val="15"/>
        </w:numPr>
        <w:spacing w:after="0"/>
        <w:rPr>
          <w:rFonts w:ascii="Calibri" w:hAnsi="Calibri" w:cs="Calibri"/>
          <w:sz w:val="22"/>
          <w:szCs w:val="22"/>
          <w:lang w:val="en-US"/>
        </w:rPr>
      </w:pPr>
      <w:r>
        <w:rPr>
          <w:rFonts w:ascii="Calibri" w:hAnsi="Calibri" w:cs="Calibri"/>
          <w:sz w:val="22"/>
          <w:szCs w:val="22"/>
          <w:lang w:val="en-US"/>
        </w:rPr>
        <w:t xml:space="preserve">Certified for </w:t>
      </w:r>
      <w:r w:rsidR="007E5811">
        <w:rPr>
          <w:rFonts w:ascii="Calibri" w:hAnsi="Calibri" w:cs="Calibri"/>
          <w:sz w:val="22"/>
          <w:szCs w:val="22"/>
          <w:lang w:val="en-US"/>
        </w:rPr>
        <w:t>Inbound Marketing</w:t>
      </w:r>
    </w:p>
    <w:p w14:paraId="07B18FCF" w14:textId="46A5B80A" w:rsidR="00D55EA8" w:rsidRDefault="00000000">
      <w:pPr>
        <w:numPr>
          <w:ilvl w:val="0"/>
          <w:numId w:val="15"/>
        </w:numPr>
        <w:spacing w:after="0"/>
        <w:rPr>
          <w:rFonts w:ascii="Calibri" w:hAnsi="Calibri" w:cs="Calibri"/>
          <w:sz w:val="22"/>
          <w:szCs w:val="22"/>
          <w:lang w:val="en-US"/>
        </w:rPr>
      </w:pPr>
      <w:r>
        <w:rPr>
          <w:rFonts w:ascii="Calibri" w:hAnsi="Calibri" w:cs="Calibri"/>
          <w:sz w:val="22"/>
          <w:szCs w:val="22"/>
          <w:lang w:val="en-US"/>
        </w:rPr>
        <w:t xml:space="preserve">Certificate for </w:t>
      </w:r>
      <w:r w:rsidR="007E5811">
        <w:rPr>
          <w:rFonts w:ascii="Calibri" w:hAnsi="Calibri" w:cs="Calibri"/>
          <w:sz w:val="22"/>
          <w:szCs w:val="22"/>
          <w:lang w:val="en-US"/>
        </w:rPr>
        <w:t>Corporate Communications- Business Management Institute</w:t>
      </w:r>
    </w:p>
    <w:p w14:paraId="41E6B6FD" w14:textId="68C685DA" w:rsidR="00D55EA8" w:rsidRDefault="007E5811">
      <w:pPr>
        <w:numPr>
          <w:ilvl w:val="0"/>
          <w:numId w:val="15"/>
        </w:numPr>
        <w:spacing w:after="0"/>
        <w:rPr>
          <w:rFonts w:ascii="Calibri" w:hAnsi="Calibri" w:cs="Calibri"/>
          <w:sz w:val="22"/>
          <w:szCs w:val="22"/>
          <w:lang w:val="en-US"/>
        </w:rPr>
      </w:pPr>
      <w:r>
        <w:rPr>
          <w:rFonts w:ascii="Calibri" w:hAnsi="Calibri" w:cs="Calibri"/>
          <w:sz w:val="22"/>
          <w:szCs w:val="22"/>
          <w:lang w:val="en-US"/>
        </w:rPr>
        <w:t>Certificate for Campaign Planning</w:t>
      </w:r>
    </w:p>
    <w:p w14:paraId="4B06E9FE" w14:textId="14EF67E9" w:rsidR="00D55EA8" w:rsidRDefault="00000000">
      <w:pPr>
        <w:numPr>
          <w:ilvl w:val="0"/>
          <w:numId w:val="15"/>
        </w:numPr>
        <w:spacing w:after="0"/>
        <w:rPr>
          <w:rFonts w:ascii="Calibri" w:hAnsi="Calibri" w:cs="Calibri"/>
          <w:sz w:val="22"/>
          <w:szCs w:val="22"/>
          <w:lang w:val="en-US"/>
        </w:rPr>
      </w:pPr>
      <w:r>
        <w:rPr>
          <w:rFonts w:ascii="Calibri" w:hAnsi="Calibri" w:cs="Calibri"/>
          <w:sz w:val="22"/>
          <w:szCs w:val="22"/>
          <w:lang w:val="en-US"/>
        </w:rPr>
        <w:t xml:space="preserve">Certificate for </w:t>
      </w:r>
      <w:r w:rsidR="006E4583">
        <w:rPr>
          <w:rFonts w:ascii="Calibri" w:hAnsi="Calibri" w:cs="Calibri"/>
          <w:sz w:val="22"/>
          <w:szCs w:val="22"/>
          <w:lang w:val="en-US"/>
        </w:rPr>
        <w:t>Financial Instruments and platforms</w:t>
      </w:r>
    </w:p>
    <w:p w14:paraId="27C6269D" w14:textId="77777777" w:rsidR="00A80DBA" w:rsidRDefault="00A80DBA" w:rsidP="00A80DBA">
      <w:pPr>
        <w:spacing w:after="0"/>
        <w:ind w:left="720"/>
        <w:rPr>
          <w:rFonts w:ascii="Calibri" w:hAnsi="Calibri" w:cs="Calibri"/>
          <w:sz w:val="22"/>
          <w:szCs w:val="22"/>
          <w:lang w:val="en-US"/>
        </w:rPr>
      </w:pPr>
    </w:p>
    <w:p w14:paraId="634B8632" w14:textId="77777777" w:rsidR="00D55EA8" w:rsidRDefault="00D55EA8">
      <w:pPr>
        <w:spacing w:after="0"/>
        <w:ind w:left="450"/>
        <w:rPr>
          <w:rFonts w:ascii="Calibri" w:hAnsi="Calibri" w:cs="Tahoma"/>
          <w:i/>
          <w:sz w:val="20"/>
          <w:szCs w:val="21"/>
          <w:lang w:val="en-US"/>
        </w:rPr>
      </w:pPr>
    </w:p>
    <w:p w14:paraId="63680C98" w14:textId="77777777" w:rsidR="00D55EA8" w:rsidRDefault="00000000">
      <w:pPr>
        <w:numPr>
          <w:ilvl w:val="0"/>
          <w:numId w:val="12"/>
        </w:numPr>
        <w:spacing w:before="120" w:after="120"/>
        <w:ind w:left="0" w:firstLine="0"/>
        <w:rPr>
          <w:rFonts w:ascii="Calibri" w:hAnsi="Calibri" w:cs="Calibri"/>
          <w:lang w:val="en-US"/>
        </w:rPr>
      </w:pPr>
      <w:r>
        <w:rPr>
          <w:rFonts w:ascii="Calibri" w:hAnsi="Calibri" w:cs="Calibri"/>
          <w:b/>
          <w:lang w:val="en-US"/>
        </w:rPr>
        <w:t>Specific experience in the region:</w:t>
      </w:r>
    </w:p>
    <w:p w14:paraId="29B81AA8" w14:textId="77777777" w:rsidR="00D55EA8" w:rsidRDefault="00D55EA8">
      <w:pPr>
        <w:spacing w:before="120" w:after="120"/>
        <w:rPr>
          <w:rFonts w:ascii="Calibri" w:hAnsi="Calibri" w:cs="Calibri"/>
          <w:b/>
          <w:lang w:val="en-US"/>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681"/>
        <w:gridCol w:w="4031"/>
      </w:tblGrid>
      <w:tr w:rsidR="00D55EA8" w14:paraId="4295A4FC" w14:textId="77777777">
        <w:trPr>
          <w:trHeight w:val="216"/>
          <w:jc w:val="center"/>
        </w:trPr>
        <w:tc>
          <w:tcPr>
            <w:tcW w:w="2681" w:type="dxa"/>
            <w:tcBorders>
              <w:top w:val="double" w:sz="6" w:space="0" w:color="auto"/>
              <w:bottom w:val="single" w:sz="6" w:space="0" w:color="auto"/>
            </w:tcBorders>
            <w:shd w:val="clear" w:color="auto" w:fill="D9D9D9"/>
          </w:tcPr>
          <w:p w14:paraId="16E3670A"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Country</w:t>
            </w:r>
          </w:p>
        </w:tc>
        <w:tc>
          <w:tcPr>
            <w:tcW w:w="4031" w:type="dxa"/>
            <w:tcBorders>
              <w:top w:val="double" w:sz="6" w:space="0" w:color="auto"/>
              <w:bottom w:val="single" w:sz="6" w:space="0" w:color="auto"/>
            </w:tcBorders>
            <w:shd w:val="clear" w:color="auto" w:fill="D9D9D9"/>
          </w:tcPr>
          <w:p w14:paraId="2CF4B377"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Date from – Date to</w:t>
            </w:r>
          </w:p>
        </w:tc>
      </w:tr>
      <w:tr w:rsidR="00D55EA8" w14:paraId="12366BBA" w14:textId="77777777">
        <w:trPr>
          <w:trHeight w:val="318"/>
          <w:jc w:val="center"/>
        </w:trPr>
        <w:tc>
          <w:tcPr>
            <w:tcW w:w="2681" w:type="dxa"/>
            <w:tcBorders>
              <w:top w:val="single" w:sz="6" w:space="0" w:color="auto"/>
            </w:tcBorders>
            <w:vAlign w:val="center"/>
          </w:tcPr>
          <w:p w14:paraId="01E73FB4" w14:textId="2F451A84"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lastRenderedPageBreak/>
              <w:t>Montenegro</w:t>
            </w:r>
          </w:p>
        </w:tc>
        <w:tc>
          <w:tcPr>
            <w:tcW w:w="4031" w:type="dxa"/>
            <w:tcBorders>
              <w:top w:val="single" w:sz="6" w:space="0" w:color="auto"/>
            </w:tcBorders>
            <w:vAlign w:val="center"/>
          </w:tcPr>
          <w:p w14:paraId="1F837BF0" w14:textId="4460772F"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t>2017-now</w:t>
            </w:r>
          </w:p>
        </w:tc>
      </w:tr>
      <w:tr w:rsidR="00D55EA8" w14:paraId="08F5D6AB" w14:textId="77777777">
        <w:trPr>
          <w:trHeight w:val="318"/>
          <w:jc w:val="center"/>
        </w:trPr>
        <w:tc>
          <w:tcPr>
            <w:tcW w:w="2681" w:type="dxa"/>
            <w:tcBorders>
              <w:top w:val="single" w:sz="6" w:space="0" w:color="auto"/>
            </w:tcBorders>
            <w:vAlign w:val="center"/>
          </w:tcPr>
          <w:p w14:paraId="4CCF7844" w14:textId="73D5C376"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t>Turkey</w:t>
            </w:r>
          </w:p>
        </w:tc>
        <w:tc>
          <w:tcPr>
            <w:tcW w:w="4031" w:type="dxa"/>
            <w:tcBorders>
              <w:top w:val="single" w:sz="6" w:space="0" w:color="auto"/>
            </w:tcBorders>
            <w:vAlign w:val="center"/>
          </w:tcPr>
          <w:p w14:paraId="5FB04938" w14:textId="6F4251FB" w:rsidR="00D55EA8" w:rsidRDefault="00BE3A50" w:rsidP="006E4583">
            <w:pPr>
              <w:pStyle w:val="normaltableau"/>
              <w:spacing w:before="0" w:after="0"/>
              <w:jc w:val="center"/>
              <w:rPr>
                <w:rFonts w:ascii="Calibri" w:hAnsi="Calibri" w:cs="Calibri"/>
                <w:sz w:val="20"/>
                <w:lang w:val="en-US"/>
              </w:rPr>
            </w:pPr>
            <w:r>
              <w:rPr>
                <w:rFonts w:ascii="Calibri" w:hAnsi="Calibri" w:cs="Calibri"/>
                <w:sz w:val="20"/>
                <w:lang w:val="en-US"/>
              </w:rPr>
              <w:t xml:space="preserve">Nov </w:t>
            </w:r>
            <w:r w:rsidR="006E4583">
              <w:rPr>
                <w:rFonts w:ascii="Calibri" w:hAnsi="Calibri" w:cs="Calibri"/>
                <w:sz w:val="20"/>
                <w:lang w:val="en-US"/>
              </w:rPr>
              <w:t>201</w:t>
            </w:r>
            <w:r>
              <w:rPr>
                <w:rFonts w:ascii="Calibri" w:hAnsi="Calibri" w:cs="Calibri"/>
                <w:sz w:val="20"/>
                <w:lang w:val="en-US"/>
              </w:rPr>
              <w:t>4</w:t>
            </w:r>
            <w:r w:rsidR="006E4583">
              <w:rPr>
                <w:rFonts w:ascii="Calibri" w:hAnsi="Calibri" w:cs="Calibri"/>
                <w:sz w:val="20"/>
                <w:lang w:val="en-US"/>
              </w:rPr>
              <w:t>-2017</w:t>
            </w:r>
          </w:p>
        </w:tc>
      </w:tr>
      <w:tr w:rsidR="00D55EA8" w14:paraId="70B5383C" w14:textId="77777777">
        <w:trPr>
          <w:trHeight w:val="336"/>
          <w:jc w:val="center"/>
        </w:trPr>
        <w:tc>
          <w:tcPr>
            <w:tcW w:w="2681" w:type="dxa"/>
            <w:vAlign w:val="center"/>
          </w:tcPr>
          <w:p w14:paraId="5A39121F" w14:textId="45BC799B"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t>Belgium</w:t>
            </w:r>
          </w:p>
        </w:tc>
        <w:tc>
          <w:tcPr>
            <w:tcW w:w="4031" w:type="dxa"/>
            <w:vAlign w:val="center"/>
          </w:tcPr>
          <w:p w14:paraId="5A790B59" w14:textId="13DD0C6D"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t>2013-201</w:t>
            </w:r>
            <w:r w:rsidR="00BE3A50">
              <w:rPr>
                <w:rFonts w:ascii="Calibri" w:hAnsi="Calibri" w:cs="Calibri"/>
                <w:sz w:val="20"/>
                <w:lang w:val="en-US"/>
              </w:rPr>
              <w:t>4</w:t>
            </w:r>
          </w:p>
        </w:tc>
      </w:tr>
      <w:tr w:rsidR="00D55EA8" w14:paraId="16EA4FF1" w14:textId="77777777">
        <w:trPr>
          <w:trHeight w:val="336"/>
          <w:jc w:val="center"/>
        </w:trPr>
        <w:tc>
          <w:tcPr>
            <w:tcW w:w="2681" w:type="dxa"/>
            <w:vAlign w:val="center"/>
          </w:tcPr>
          <w:p w14:paraId="733B4D01" w14:textId="47B1E088"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t>The Netherlands</w:t>
            </w:r>
          </w:p>
        </w:tc>
        <w:tc>
          <w:tcPr>
            <w:tcW w:w="4031" w:type="dxa"/>
            <w:vAlign w:val="center"/>
          </w:tcPr>
          <w:p w14:paraId="45061F44" w14:textId="030BF6A3" w:rsidR="00D55EA8" w:rsidRDefault="006E4583">
            <w:pPr>
              <w:pStyle w:val="normaltableau"/>
              <w:spacing w:before="0" w:after="0"/>
              <w:jc w:val="center"/>
              <w:rPr>
                <w:rFonts w:ascii="Calibri" w:hAnsi="Calibri" w:cs="Calibri"/>
                <w:sz w:val="20"/>
                <w:lang w:val="en-US"/>
              </w:rPr>
            </w:pPr>
            <w:r>
              <w:rPr>
                <w:rFonts w:ascii="Calibri" w:hAnsi="Calibri" w:cs="Calibri"/>
                <w:sz w:val="20"/>
                <w:lang w:val="en-US"/>
              </w:rPr>
              <w:t>2011-2012</w:t>
            </w:r>
          </w:p>
        </w:tc>
      </w:tr>
    </w:tbl>
    <w:p w14:paraId="50C64314" w14:textId="77777777" w:rsidR="00D55EA8" w:rsidRDefault="00D55EA8" w:rsidP="008A4AC4">
      <w:pPr>
        <w:pStyle w:val="Index1"/>
        <w:ind w:left="0" w:firstLine="0"/>
        <w:rPr>
          <w:lang w:val="en-US"/>
        </w:rPr>
        <w:sectPr w:rsidR="00D55EA8">
          <w:headerReference w:type="default" r:id="rId10"/>
          <w:footerReference w:type="default" r:id="rId11"/>
          <w:pgSz w:w="11913" w:h="16834"/>
          <w:pgMar w:top="1134" w:right="933" w:bottom="1985" w:left="963" w:header="720" w:footer="720" w:gutter="567"/>
          <w:paperSrc w:first="15" w:other="15"/>
          <w:pgNumType w:start="1"/>
          <w:cols w:space="720"/>
          <w:titlePg/>
        </w:sectPr>
      </w:pPr>
    </w:p>
    <w:p w14:paraId="12987769" w14:textId="77777777" w:rsidR="008A4AC4" w:rsidRDefault="008A4AC4">
      <w:pPr>
        <w:keepNext/>
        <w:keepLines/>
        <w:spacing w:before="120" w:after="120"/>
        <w:rPr>
          <w:rFonts w:ascii="Calibri" w:hAnsi="Calibri" w:cs="Calibri"/>
          <w:lang w:val="en-US"/>
        </w:rPr>
      </w:pPr>
    </w:p>
    <w:p w14:paraId="321E30EB" w14:textId="77777777" w:rsidR="00D640D3" w:rsidRDefault="00D640D3">
      <w:pPr>
        <w:keepNext/>
        <w:keepLines/>
        <w:spacing w:before="120" w:after="120"/>
        <w:rPr>
          <w:rFonts w:ascii="Calibri" w:hAnsi="Calibri" w:cs="Calibri"/>
          <w:lang w:val="en-US"/>
        </w:rPr>
      </w:pPr>
    </w:p>
    <w:p w14:paraId="0E71A61B" w14:textId="77777777" w:rsidR="00D640D3" w:rsidRDefault="00D640D3">
      <w:pPr>
        <w:keepNext/>
        <w:keepLines/>
        <w:spacing w:before="120" w:after="120"/>
        <w:rPr>
          <w:rFonts w:ascii="Calibri" w:hAnsi="Calibri" w:cs="Calibri"/>
          <w:lang w:val="en-US"/>
        </w:rPr>
      </w:pPr>
    </w:p>
    <w:p w14:paraId="07B1DFC7" w14:textId="77777777" w:rsidR="00D640D3" w:rsidRDefault="00D640D3">
      <w:pPr>
        <w:keepNext/>
        <w:keepLines/>
        <w:spacing w:before="120" w:after="120"/>
        <w:rPr>
          <w:rFonts w:ascii="Calibri" w:hAnsi="Calibri" w:cs="Calibri"/>
          <w:lang w:val="en-US"/>
        </w:rPr>
      </w:pPr>
    </w:p>
    <w:p w14:paraId="07E1F104" w14:textId="77777777" w:rsidR="00D640D3" w:rsidRDefault="00D640D3">
      <w:pPr>
        <w:keepNext/>
        <w:keepLines/>
        <w:spacing w:before="120" w:after="120"/>
        <w:rPr>
          <w:rFonts w:ascii="Calibri" w:hAnsi="Calibri" w:cs="Calibri"/>
          <w:lang w:val="en-US"/>
        </w:rPr>
      </w:pPr>
    </w:p>
    <w:p w14:paraId="3C6C8BC9" w14:textId="77777777" w:rsidR="00D640D3" w:rsidRDefault="00D640D3">
      <w:pPr>
        <w:keepNext/>
        <w:keepLines/>
        <w:spacing w:before="120" w:after="120"/>
        <w:rPr>
          <w:rFonts w:ascii="Calibri" w:hAnsi="Calibri" w:cs="Calibri"/>
          <w:lang w:val="en-US"/>
        </w:rPr>
      </w:pPr>
    </w:p>
    <w:p w14:paraId="6BF971EB" w14:textId="77777777" w:rsidR="00D55EA8" w:rsidRDefault="00D55EA8">
      <w:pPr>
        <w:keepNext/>
        <w:keepLines/>
        <w:spacing w:before="120" w:after="120"/>
        <w:rPr>
          <w:rFonts w:ascii="Calibri" w:hAnsi="Calibri" w:cs="Calibri"/>
          <w:lang w:val="en-US"/>
        </w:rPr>
      </w:pPr>
    </w:p>
    <w:p w14:paraId="32CB74FD" w14:textId="427E1E7C" w:rsidR="0079610F" w:rsidRPr="0079610F" w:rsidRDefault="00000000" w:rsidP="00F84A89">
      <w:pPr>
        <w:keepNext/>
        <w:keepLines/>
        <w:numPr>
          <w:ilvl w:val="0"/>
          <w:numId w:val="12"/>
        </w:numPr>
        <w:spacing w:before="120" w:after="120"/>
        <w:ind w:left="0" w:firstLine="0"/>
        <w:rPr>
          <w:rFonts w:ascii="Calibri" w:hAnsi="Calibri" w:cs="Calibri"/>
          <w:lang w:val="en-US"/>
        </w:rPr>
      </w:pPr>
      <w:r>
        <w:rPr>
          <w:rFonts w:ascii="Calibri" w:hAnsi="Calibri" w:cs="Calibri"/>
          <w:b/>
          <w:lang w:val="en-US"/>
        </w:rPr>
        <w:t>Professional</w:t>
      </w:r>
      <w:r>
        <w:rPr>
          <w:rFonts w:ascii="Calibri" w:hAnsi="Calibri" w:cs="Calibri"/>
          <w:lang w:val="en-US"/>
        </w:rPr>
        <w:t xml:space="preserve"> </w:t>
      </w:r>
      <w:r>
        <w:rPr>
          <w:rFonts w:ascii="Calibri" w:hAnsi="Calibri" w:cs="Calibri"/>
          <w:b/>
          <w:lang w:val="en-US"/>
        </w:rPr>
        <w:t>experience</w:t>
      </w:r>
    </w:p>
    <w:p w14:paraId="60544187" w14:textId="77777777" w:rsidR="00D55EA8" w:rsidRDefault="00D55EA8">
      <w:pPr>
        <w:keepNext/>
        <w:keepLines/>
        <w:spacing w:before="120" w:after="120"/>
        <w:rPr>
          <w:rFonts w:ascii="Calibri" w:hAnsi="Calibri" w:cs="Calibri"/>
          <w:lang w:val="en-US"/>
        </w:rPr>
      </w:pPr>
    </w:p>
    <w:tbl>
      <w:tblPr>
        <w:tblW w:w="5105"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152"/>
        <w:gridCol w:w="1319"/>
        <w:gridCol w:w="2441"/>
        <w:gridCol w:w="1642"/>
        <w:gridCol w:w="8403"/>
      </w:tblGrid>
      <w:tr w:rsidR="00D55EA8" w14:paraId="604F9DD8" w14:textId="77777777" w:rsidTr="00AB7257">
        <w:trPr>
          <w:cantSplit/>
          <w:trHeight w:val="756"/>
          <w:jc w:val="center"/>
        </w:trPr>
        <w:tc>
          <w:tcPr>
            <w:tcW w:w="385" w:type="pct"/>
            <w:tcBorders>
              <w:top w:val="double" w:sz="6" w:space="0" w:color="auto"/>
              <w:bottom w:val="single" w:sz="6" w:space="0" w:color="auto"/>
            </w:tcBorders>
            <w:shd w:val="pct5" w:color="auto" w:fill="FFFFFF"/>
            <w:vAlign w:val="center"/>
          </w:tcPr>
          <w:p w14:paraId="1B62BA34" w14:textId="77777777" w:rsidR="00D55EA8" w:rsidRDefault="00000000">
            <w:pPr>
              <w:pStyle w:val="normaltableau"/>
              <w:spacing w:before="0" w:after="0"/>
              <w:jc w:val="center"/>
              <w:rPr>
                <w:rFonts w:ascii="Calibri" w:hAnsi="Calibri" w:cs="Calibri"/>
                <w:b/>
                <w:sz w:val="20"/>
                <w:lang w:val="en-US"/>
              </w:rPr>
            </w:pPr>
            <w:r>
              <w:rPr>
                <w:rFonts w:ascii="Calibri" w:hAnsi="Calibri" w:cs="Calibri"/>
                <w:b/>
                <w:sz w:val="20"/>
                <w:lang w:val="en-US"/>
              </w:rPr>
              <w:t>Date from – Date to</w:t>
            </w:r>
          </w:p>
        </w:tc>
        <w:tc>
          <w:tcPr>
            <w:tcW w:w="441" w:type="pct"/>
            <w:tcBorders>
              <w:top w:val="double" w:sz="6" w:space="0" w:color="auto"/>
              <w:bottom w:val="single" w:sz="6" w:space="0" w:color="auto"/>
            </w:tcBorders>
            <w:shd w:val="pct5" w:color="auto" w:fill="FFFFFF"/>
            <w:vAlign w:val="center"/>
          </w:tcPr>
          <w:p w14:paraId="358E0E6B" w14:textId="77777777" w:rsidR="00D55EA8" w:rsidRDefault="00000000">
            <w:pPr>
              <w:pStyle w:val="normaltableau"/>
              <w:keepNext/>
              <w:keepLines/>
              <w:spacing w:before="0" w:after="0"/>
              <w:jc w:val="center"/>
              <w:rPr>
                <w:rFonts w:ascii="Calibri" w:hAnsi="Calibri" w:cs="Calibri"/>
                <w:b/>
                <w:sz w:val="20"/>
                <w:szCs w:val="16"/>
                <w:lang w:val="en-US"/>
              </w:rPr>
            </w:pPr>
            <w:r>
              <w:rPr>
                <w:rFonts w:ascii="Calibri" w:hAnsi="Calibri" w:cs="Calibri"/>
                <w:b/>
                <w:sz w:val="20"/>
                <w:szCs w:val="16"/>
                <w:lang w:val="en-US"/>
              </w:rPr>
              <w:t>Location</w:t>
            </w:r>
          </w:p>
        </w:tc>
        <w:tc>
          <w:tcPr>
            <w:tcW w:w="816" w:type="pct"/>
            <w:tcBorders>
              <w:top w:val="double" w:sz="6" w:space="0" w:color="auto"/>
              <w:bottom w:val="single" w:sz="6" w:space="0" w:color="auto"/>
            </w:tcBorders>
            <w:shd w:val="pct5" w:color="auto" w:fill="FFFFFF"/>
            <w:vAlign w:val="center"/>
          </w:tcPr>
          <w:p w14:paraId="25CBFB2F" w14:textId="77777777" w:rsidR="00D55EA8" w:rsidRDefault="00000000">
            <w:pPr>
              <w:pStyle w:val="normaltableau"/>
              <w:keepNext/>
              <w:keepLines/>
              <w:spacing w:before="0" w:after="0"/>
              <w:jc w:val="center"/>
              <w:rPr>
                <w:rFonts w:ascii="Calibri" w:hAnsi="Calibri" w:cs="Calibri"/>
                <w:b/>
                <w:color w:val="000000"/>
                <w:sz w:val="20"/>
                <w:lang w:val="en-US"/>
              </w:rPr>
            </w:pPr>
            <w:r>
              <w:rPr>
                <w:rFonts w:ascii="Calibri" w:hAnsi="Calibri" w:cs="Calibri"/>
                <w:b/>
                <w:color w:val="000000"/>
                <w:sz w:val="20"/>
                <w:lang w:val="en-US"/>
              </w:rPr>
              <w:t>Company &amp; Reference person</w:t>
            </w:r>
            <w:r>
              <w:rPr>
                <w:rStyle w:val="FootnoteReference"/>
                <w:rFonts w:ascii="Calibri" w:hAnsi="Calibri" w:cs="Calibri"/>
                <w:b/>
                <w:color w:val="000000"/>
                <w:sz w:val="20"/>
                <w:lang w:val="en-US"/>
              </w:rPr>
              <w:footnoteReference w:id="1"/>
            </w:r>
            <w:r>
              <w:rPr>
                <w:rFonts w:ascii="Calibri" w:hAnsi="Calibri" w:cs="Calibri"/>
                <w:b/>
                <w:color w:val="000000"/>
                <w:sz w:val="20"/>
                <w:lang w:val="en-US"/>
              </w:rPr>
              <w:t xml:space="preserve"> (name &amp; contact details)</w:t>
            </w:r>
          </w:p>
        </w:tc>
        <w:tc>
          <w:tcPr>
            <w:tcW w:w="549" w:type="pct"/>
            <w:tcBorders>
              <w:top w:val="double" w:sz="6" w:space="0" w:color="auto"/>
              <w:bottom w:val="single" w:sz="6" w:space="0" w:color="auto"/>
            </w:tcBorders>
            <w:shd w:val="pct5" w:color="auto" w:fill="FFFFFF"/>
            <w:vAlign w:val="center"/>
          </w:tcPr>
          <w:p w14:paraId="1D700B86" w14:textId="77777777" w:rsidR="00D55EA8" w:rsidRDefault="00000000">
            <w:pPr>
              <w:pStyle w:val="normaltableau"/>
              <w:keepNext/>
              <w:keepLines/>
              <w:spacing w:before="0" w:after="0"/>
              <w:jc w:val="center"/>
              <w:rPr>
                <w:rFonts w:ascii="Calibri" w:hAnsi="Calibri" w:cs="Calibri"/>
                <w:b/>
                <w:sz w:val="20"/>
                <w:lang w:val="en-US"/>
              </w:rPr>
            </w:pPr>
            <w:r>
              <w:rPr>
                <w:rFonts w:ascii="Calibri" w:hAnsi="Calibri" w:cs="Calibri"/>
                <w:b/>
                <w:sz w:val="20"/>
                <w:lang w:val="en-US"/>
              </w:rPr>
              <w:t>Position</w:t>
            </w:r>
          </w:p>
        </w:tc>
        <w:tc>
          <w:tcPr>
            <w:tcW w:w="2809" w:type="pct"/>
            <w:tcBorders>
              <w:top w:val="double" w:sz="6" w:space="0" w:color="auto"/>
              <w:bottom w:val="single" w:sz="6" w:space="0" w:color="auto"/>
            </w:tcBorders>
            <w:shd w:val="pct5" w:color="auto" w:fill="FFFFFF"/>
            <w:vAlign w:val="center"/>
          </w:tcPr>
          <w:p w14:paraId="6E76D829" w14:textId="77777777" w:rsidR="00D55EA8" w:rsidRDefault="00000000">
            <w:pPr>
              <w:pStyle w:val="normaltableau"/>
              <w:keepNext/>
              <w:keepLines/>
              <w:spacing w:before="0" w:after="0"/>
              <w:jc w:val="center"/>
              <w:rPr>
                <w:rFonts w:ascii="Calibri" w:hAnsi="Calibri" w:cs="Calibri"/>
                <w:b/>
                <w:sz w:val="20"/>
                <w:lang w:val="en-US"/>
              </w:rPr>
            </w:pPr>
            <w:r>
              <w:rPr>
                <w:rFonts w:ascii="Calibri" w:hAnsi="Calibri" w:cs="Calibri"/>
                <w:b/>
                <w:sz w:val="20"/>
                <w:lang w:val="en-US"/>
              </w:rPr>
              <w:t>Description</w:t>
            </w:r>
          </w:p>
        </w:tc>
      </w:tr>
      <w:tr w:rsidR="00D55EA8" w14:paraId="23A3BE72" w14:textId="77777777" w:rsidTr="00AB7257">
        <w:trPr>
          <w:cantSplit/>
          <w:trHeight w:val="1560"/>
          <w:jc w:val="center"/>
        </w:trPr>
        <w:tc>
          <w:tcPr>
            <w:tcW w:w="385" w:type="pct"/>
            <w:tcBorders>
              <w:top w:val="nil"/>
              <w:bottom w:val="single" w:sz="6" w:space="0" w:color="auto"/>
            </w:tcBorders>
            <w:vAlign w:val="center"/>
          </w:tcPr>
          <w:p w14:paraId="69675889" w14:textId="1CAE783B" w:rsidR="00D55EA8" w:rsidRDefault="000C676B">
            <w:pPr>
              <w:pStyle w:val="normaltableau"/>
              <w:spacing w:before="0"/>
              <w:jc w:val="center"/>
              <w:rPr>
                <w:rFonts w:ascii="Calibri" w:hAnsi="Calibri" w:cs="Calibri"/>
                <w:lang w:val="tr-TR"/>
              </w:rPr>
            </w:pPr>
            <w:bookmarkStart w:id="1" w:name="_Hlk138418013"/>
            <w:r>
              <w:rPr>
                <w:rFonts w:ascii="Calibri" w:hAnsi="Calibri" w:cs="Calibri"/>
                <w:lang w:val="en-US"/>
              </w:rPr>
              <w:t>01.11.18</w:t>
            </w:r>
          </w:p>
          <w:p w14:paraId="375A2B1E" w14:textId="77777777" w:rsidR="00F84A89" w:rsidRDefault="00000000">
            <w:pPr>
              <w:pStyle w:val="normaltableau"/>
              <w:spacing w:before="0"/>
              <w:jc w:val="center"/>
              <w:rPr>
                <w:rFonts w:ascii="Calibri" w:hAnsi="Calibri" w:cs="Calibri"/>
                <w:lang w:val="en-US"/>
              </w:rPr>
            </w:pPr>
            <w:r>
              <w:rPr>
                <w:rFonts w:ascii="Calibri" w:hAnsi="Calibri" w:cs="Calibri"/>
                <w:lang w:val="en-US"/>
              </w:rPr>
              <w:t xml:space="preserve">-    </w:t>
            </w:r>
          </w:p>
          <w:p w14:paraId="208999E7" w14:textId="77777777" w:rsidR="00F84A89" w:rsidRDefault="00F84A89">
            <w:pPr>
              <w:pStyle w:val="normaltableau"/>
              <w:spacing w:before="0"/>
              <w:jc w:val="center"/>
              <w:rPr>
                <w:rFonts w:ascii="Calibri" w:hAnsi="Calibri" w:cs="Calibri"/>
                <w:lang w:val="tr-TR"/>
              </w:rPr>
            </w:pPr>
          </w:p>
          <w:p w14:paraId="3CBC5D48" w14:textId="1BB63840" w:rsidR="00D55EA8" w:rsidRDefault="00E72010" w:rsidP="00F84A89">
            <w:pPr>
              <w:pStyle w:val="normaltableau"/>
              <w:spacing w:before="0"/>
              <w:rPr>
                <w:rFonts w:ascii="Calibri" w:hAnsi="Calibri" w:cs="Calibri"/>
                <w:lang w:val="tr-TR"/>
              </w:rPr>
            </w:pPr>
            <w:r>
              <w:rPr>
                <w:rFonts w:ascii="Calibri" w:hAnsi="Calibri" w:cs="Calibri"/>
                <w:lang w:val="tr-TR"/>
              </w:rPr>
              <w:t>now</w:t>
            </w:r>
          </w:p>
        </w:tc>
        <w:tc>
          <w:tcPr>
            <w:tcW w:w="441" w:type="pct"/>
            <w:tcBorders>
              <w:top w:val="nil"/>
              <w:bottom w:val="single" w:sz="6" w:space="0" w:color="auto"/>
            </w:tcBorders>
            <w:vAlign w:val="center"/>
          </w:tcPr>
          <w:p w14:paraId="21536102" w14:textId="4967AFA1" w:rsidR="00D55EA8" w:rsidRDefault="008A5C6D" w:rsidP="000C676B">
            <w:pPr>
              <w:pStyle w:val="normaltableau"/>
              <w:keepNext/>
              <w:keepLines/>
              <w:rPr>
                <w:rFonts w:ascii="Calibri" w:hAnsi="Calibri" w:cs="Calibri"/>
                <w:sz w:val="20"/>
                <w:szCs w:val="16"/>
                <w:lang w:val="en-US"/>
              </w:rPr>
            </w:pPr>
            <w:r>
              <w:rPr>
                <w:rFonts w:ascii="Calibri" w:hAnsi="Calibri" w:cs="Calibri"/>
                <w:sz w:val="20"/>
                <w:szCs w:val="16"/>
                <w:lang w:val="en-US"/>
              </w:rPr>
              <w:t>Herceg Novi Montenegro</w:t>
            </w:r>
          </w:p>
        </w:tc>
        <w:tc>
          <w:tcPr>
            <w:tcW w:w="816" w:type="pct"/>
            <w:tcBorders>
              <w:top w:val="nil"/>
              <w:bottom w:val="single" w:sz="6" w:space="0" w:color="auto"/>
            </w:tcBorders>
            <w:vAlign w:val="center"/>
          </w:tcPr>
          <w:p w14:paraId="505F1179" w14:textId="77777777" w:rsidR="00D55EA8" w:rsidRPr="00AB7257" w:rsidRDefault="000C676B" w:rsidP="000C676B">
            <w:pPr>
              <w:pStyle w:val="normaltableau"/>
              <w:keepNext/>
              <w:keepLines/>
              <w:spacing w:before="0" w:after="0"/>
              <w:jc w:val="center"/>
              <w:rPr>
                <w:rFonts w:ascii="Calibri" w:hAnsi="Calibri" w:cs="Calibri"/>
                <w:b/>
                <w:bCs/>
                <w:color w:val="000000"/>
                <w:lang w:val="tr-TR"/>
              </w:rPr>
            </w:pPr>
            <w:r w:rsidRPr="00AB7257">
              <w:rPr>
                <w:rFonts w:ascii="Calibri" w:hAnsi="Calibri" w:cs="Calibri"/>
                <w:b/>
                <w:bCs/>
                <w:color w:val="000000"/>
                <w:lang w:val="tr-TR"/>
              </w:rPr>
              <w:t>NGO Fit Woman Montenegro</w:t>
            </w:r>
          </w:p>
          <w:p w14:paraId="24E42D68" w14:textId="77777777" w:rsidR="00D92C20" w:rsidRDefault="00D92C20" w:rsidP="000C676B">
            <w:pPr>
              <w:pStyle w:val="normaltableau"/>
              <w:keepNext/>
              <w:keepLines/>
              <w:spacing w:before="0" w:after="0"/>
              <w:jc w:val="center"/>
              <w:rPr>
                <w:rFonts w:ascii="Calibri" w:hAnsi="Calibri" w:cs="Calibri"/>
                <w:color w:val="000000"/>
                <w:lang w:val="tr-TR"/>
              </w:rPr>
            </w:pPr>
          </w:p>
          <w:p w14:paraId="274B8760" w14:textId="77777777" w:rsidR="00D92C20" w:rsidRDefault="00D92C20" w:rsidP="000C676B">
            <w:pPr>
              <w:pStyle w:val="normaltableau"/>
              <w:keepNext/>
              <w:keepLines/>
              <w:spacing w:before="0" w:after="0"/>
              <w:jc w:val="center"/>
              <w:rPr>
                <w:rFonts w:ascii="Calibri" w:hAnsi="Calibri" w:cs="Calibri"/>
                <w:color w:val="000000"/>
                <w:lang w:val="tr-TR"/>
              </w:rPr>
            </w:pPr>
          </w:p>
          <w:p w14:paraId="08C021B3" w14:textId="77777777" w:rsidR="00C40FC4" w:rsidRDefault="00C40FC4" w:rsidP="000C676B">
            <w:pPr>
              <w:pStyle w:val="normaltableau"/>
              <w:keepNext/>
              <w:keepLines/>
              <w:spacing w:before="0" w:after="0"/>
              <w:jc w:val="center"/>
              <w:rPr>
                <w:rFonts w:ascii="Calibri" w:hAnsi="Calibri" w:cs="Calibri"/>
                <w:color w:val="000000"/>
                <w:lang w:val="tr-TR"/>
              </w:rPr>
            </w:pPr>
          </w:p>
          <w:p w14:paraId="3740E0F9" w14:textId="6B4F8EBE" w:rsidR="00D92C20" w:rsidRPr="00074E43" w:rsidRDefault="00D92C20" w:rsidP="00D92C20">
            <w:pPr>
              <w:pStyle w:val="normaltableau"/>
              <w:keepNext/>
              <w:keepLines/>
              <w:spacing w:before="0" w:after="0"/>
              <w:jc w:val="center"/>
              <w:rPr>
                <w:rFonts w:ascii="Calibri" w:hAnsi="Calibri" w:cs="Calibri"/>
                <w:b/>
                <w:bCs/>
                <w:color w:val="000000"/>
                <w:lang w:val="tr-TR"/>
              </w:rPr>
            </w:pPr>
            <w:r w:rsidRPr="00074E43">
              <w:rPr>
                <w:rFonts w:ascii="Calibri" w:hAnsi="Calibri" w:cs="Calibri"/>
                <w:b/>
                <w:bCs/>
                <w:color w:val="000000"/>
                <w:lang w:val="tr-TR"/>
              </w:rPr>
              <w:t xml:space="preserve">Dragica Kosic +382 68 543669 </w:t>
            </w:r>
            <w:hyperlink r:id="rId12" w:history="1">
              <w:r w:rsidR="00680F27" w:rsidRPr="00074E43">
                <w:rPr>
                  <w:rStyle w:val="Hyperlink"/>
                  <w:rFonts w:ascii="Calibri" w:hAnsi="Calibri" w:cs="Calibri"/>
                  <w:b/>
                  <w:bCs/>
                  <w:lang w:val="tr-TR"/>
                </w:rPr>
                <w:t>dnevnicentarigalo@t-com.me</w:t>
              </w:r>
            </w:hyperlink>
          </w:p>
          <w:p w14:paraId="51662368" w14:textId="77777777" w:rsidR="00680F27" w:rsidRPr="00074E43" w:rsidRDefault="00680F27" w:rsidP="00D92C20">
            <w:pPr>
              <w:pStyle w:val="normaltableau"/>
              <w:keepNext/>
              <w:keepLines/>
              <w:spacing w:before="0" w:after="0"/>
              <w:jc w:val="center"/>
              <w:rPr>
                <w:rFonts w:ascii="Calibri" w:hAnsi="Calibri" w:cs="Calibri"/>
                <w:b/>
                <w:bCs/>
                <w:color w:val="000000"/>
                <w:lang w:val="tr-TR"/>
              </w:rPr>
            </w:pPr>
          </w:p>
          <w:p w14:paraId="64618057" w14:textId="1B7075F2" w:rsidR="00680F27" w:rsidRDefault="00680F27" w:rsidP="00D92C20">
            <w:pPr>
              <w:pStyle w:val="normaltableau"/>
              <w:keepNext/>
              <w:keepLines/>
              <w:spacing w:before="0" w:after="0"/>
              <w:jc w:val="center"/>
              <w:rPr>
                <w:rFonts w:ascii="Calibri" w:hAnsi="Calibri" w:cs="Calibri"/>
                <w:color w:val="000000"/>
                <w:lang w:val="tr-TR"/>
              </w:rPr>
            </w:pPr>
            <w:r w:rsidRPr="00074E43">
              <w:rPr>
                <w:rFonts w:ascii="Calibri" w:hAnsi="Calibri" w:cs="Calibri"/>
                <w:b/>
                <w:bCs/>
                <w:color w:val="000000"/>
                <w:lang w:val="tr-TR"/>
              </w:rPr>
              <w:t>Sule</w:t>
            </w:r>
            <w:r w:rsidR="00D92F0A" w:rsidRPr="00074E43">
              <w:rPr>
                <w:rFonts w:ascii="Calibri" w:hAnsi="Calibri" w:cs="Calibri"/>
                <w:b/>
                <w:bCs/>
                <w:color w:val="000000"/>
                <w:lang w:val="tr-TR"/>
              </w:rPr>
              <w:t xml:space="preserve"> Kadan Turkel </w:t>
            </w:r>
            <w:hyperlink r:id="rId13" w:history="1">
              <w:r w:rsidR="00D92F0A" w:rsidRPr="00ED2B77">
                <w:rPr>
                  <w:rStyle w:val="Hyperlink"/>
                  <w:rFonts w:ascii="Calibri" w:hAnsi="Calibri" w:cs="Calibri"/>
                  <w:lang w:val="tr-TR"/>
                </w:rPr>
                <w:t>sulekadanturkel@gmail.com</w:t>
              </w:r>
            </w:hyperlink>
          </w:p>
          <w:p w14:paraId="492448D8" w14:textId="2CC26C7D" w:rsidR="00680F27" w:rsidRPr="000C676B" w:rsidRDefault="00680F27" w:rsidP="00D92C20">
            <w:pPr>
              <w:pStyle w:val="normaltableau"/>
              <w:keepNext/>
              <w:keepLines/>
              <w:spacing w:before="0" w:after="0"/>
              <w:jc w:val="center"/>
              <w:rPr>
                <w:rFonts w:ascii="Calibri" w:hAnsi="Calibri" w:cs="Calibri"/>
                <w:color w:val="000000"/>
                <w:lang w:val="tr-TR"/>
              </w:rPr>
            </w:pPr>
          </w:p>
        </w:tc>
        <w:tc>
          <w:tcPr>
            <w:tcW w:w="549" w:type="pct"/>
            <w:tcBorders>
              <w:top w:val="nil"/>
              <w:bottom w:val="single" w:sz="6" w:space="0" w:color="auto"/>
            </w:tcBorders>
            <w:vAlign w:val="center"/>
          </w:tcPr>
          <w:p w14:paraId="100B500D" w14:textId="19DD926F" w:rsidR="00D55EA8" w:rsidRDefault="000C676B">
            <w:pPr>
              <w:pStyle w:val="normaltableau"/>
              <w:keepNext/>
              <w:keepLines/>
              <w:jc w:val="center"/>
              <w:rPr>
                <w:rFonts w:ascii="Calibri" w:hAnsi="Calibri" w:cs="Calibri"/>
                <w:lang w:val="tr-TR"/>
              </w:rPr>
            </w:pPr>
            <w:r>
              <w:rPr>
                <w:rFonts w:ascii="Calibri" w:hAnsi="Calibri" w:cs="Calibri"/>
                <w:lang w:val="tr-TR"/>
              </w:rPr>
              <w:t>Co-founder&amp; President</w:t>
            </w:r>
          </w:p>
        </w:tc>
        <w:tc>
          <w:tcPr>
            <w:tcW w:w="2809" w:type="pct"/>
            <w:tcBorders>
              <w:top w:val="nil"/>
              <w:bottom w:val="single" w:sz="6" w:space="0" w:color="auto"/>
            </w:tcBorders>
            <w:vAlign w:val="center"/>
          </w:tcPr>
          <w:p w14:paraId="1D0AC470" w14:textId="6EB91776" w:rsidR="00D55EA8" w:rsidRDefault="00000000">
            <w:pPr>
              <w:pStyle w:val="ListParagraph"/>
              <w:tabs>
                <w:tab w:val="left" w:pos="-720"/>
                <w:tab w:val="left" w:pos="0"/>
              </w:tabs>
              <w:suppressAutoHyphens/>
              <w:spacing w:line="261" w:lineRule="auto"/>
              <w:ind w:left="0"/>
              <w:jc w:val="both"/>
              <w:rPr>
                <w:rFonts w:ascii="Calibri" w:hAnsi="Calibri"/>
                <w:b/>
                <w:iCs/>
                <w:sz w:val="22"/>
                <w:szCs w:val="20"/>
                <w:lang w:val="en-US"/>
              </w:rPr>
            </w:pPr>
            <w:r>
              <w:rPr>
                <w:rFonts w:ascii="Calibri" w:hAnsi="Calibri"/>
                <w:b/>
                <w:iCs/>
                <w:sz w:val="22"/>
                <w:szCs w:val="20"/>
                <w:lang w:val="en-US"/>
              </w:rPr>
              <w:t xml:space="preserve">As </w:t>
            </w:r>
            <w:r w:rsidR="000C676B">
              <w:rPr>
                <w:rFonts w:ascii="Calibri" w:hAnsi="Calibri"/>
                <w:b/>
                <w:iCs/>
                <w:sz w:val="22"/>
                <w:szCs w:val="20"/>
                <w:lang w:val="en-US"/>
              </w:rPr>
              <w:t>Co-founder &amp; President</w:t>
            </w:r>
          </w:p>
          <w:p w14:paraId="411EBBA1" w14:textId="77777777" w:rsidR="00D55EA8" w:rsidRDefault="00D55EA8">
            <w:pPr>
              <w:pStyle w:val="ListParagraph"/>
              <w:tabs>
                <w:tab w:val="left" w:pos="-720"/>
                <w:tab w:val="left" w:pos="0"/>
              </w:tabs>
              <w:suppressAutoHyphens/>
              <w:spacing w:line="261" w:lineRule="auto"/>
              <w:ind w:left="0"/>
              <w:jc w:val="both"/>
              <w:rPr>
                <w:rFonts w:ascii="Calibri" w:hAnsi="Calibri"/>
                <w:b/>
                <w:iCs/>
                <w:sz w:val="22"/>
                <w:szCs w:val="20"/>
                <w:lang w:val="en-US"/>
              </w:rPr>
            </w:pPr>
          </w:p>
          <w:p w14:paraId="5310D924" w14:textId="7B68D83E" w:rsidR="00D55EA8" w:rsidRDefault="0045469A">
            <w:pPr>
              <w:pStyle w:val="ListParagraph"/>
              <w:numPr>
                <w:ilvl w:val="0"/>
                <w:numId w:val="16"/>
              </w:numPr>
              <w:tabs>
                <w:tab w:val="left" w:pos="-720"/>
                <w:tab w:val="left" w:pos="0"/>
              </w:tabs>
              <w:suppressAutoHyphens/>
              <w:spacing w:line="261" w:lineRule="auto"/>
              <w:ind w:left="317" w:hanging="317"/>
              <w:jc w:val="both"/>
              <w:rPr>
                <w:rFonts w:ascii="Calibri" w:hAnsi="Calibri"/>
                <w:iCs/>
                <w:sz w:val="22"/>
                <w:szCs w:val="20"/>
                <w:lang w:val="en-US"/>
              </w:rPr>
            </w:pPr>
            <w:r>
              <w:rPr>
                <w:rFonts w:ascii="Calibri" w:hAnsi="Calibri"/>
                <w:iCs/>
                <w:sz w:val="22"/>
                <w:szCs w:val="20"/>
                <w:lang w:val="en-US"/>
              </w:rPr>
              <w:t>Managed projects and events of NGO Fit Woman Montenegro ( organizing free of charge open fitness,</w:t>
            </w:r>
            <w:r w:rsidR="00C40FC4">
              <w:rPr>
                <w:rFonts w:ascii="Calibri" w:hAnsi="Calibri"/>
                <w:iCs/>
                <w:sz w:val="22"/>
                <w:szCs w:val="20"/>
                <w:lang w:val="en-US"/>
              </w:rPr>
              <w:t xml:space="preserve"> </w:t>
            </w:r>
            <w:r>
              <w:rPr>
                <w:rFonts w:ascii="Calibri" w:hAnsi="Calibri"/>
                <w:iCs/>
                <w:sz w:val="22"/>
                <w:szCs w:val="20"/>
                <w:lang w:val="en-US"/>
              </w:rPr>
              <w:t>yoga,</w:t>
            </w:r>
            <w:r w:rsidR="00C40FC4">
              <w:rPr>
                <w:rFonts w:ascii="Calibri" w:hAnsi="Calibri"/>
                <w:iCs/>
                <w:sz w:val="22"/>
                <w:szCs w:val="20"/>
                <w:lang w:val="en-US"/>
              </w:rPr>
              <w:t xml:space="preserve"> </w:t>
            </w:r>
            <w:r>
              <w:rPr>
                <w:rFonts w:ascii="Calibri" w:hAnsi="Calibri"/>
                <w:iCs/>
                <w:sz w:val="22"/>
                <w:szCs w:val="20"/>
                <w:lang w:val="en-US"/>
              </w:rPr>
              <w:t>Zumba,</w:t>
            </w:r>
            <w:r w:rsidR="00C40FC4">
              <w:rPr>
                <w:rFonts w:ascii="Calibri" w:hAnsi="Calibri"/>
                <w:iCs/>
                <w:sz w:val="22"/>
                <w:szCs w:val="20"/>
                <w:lang w:val="en-US"/>
              </w:rPr>
              <w:t xml:space="preserve"> </w:t>
            </w:r>
            <w:r>
              <w:rPr>
                <w:rFonts w:ascii="Calibri" w:hAnsi="Calibri"/>
                <w:iCs/>
                <w:sz w:val="22"/>
                <w:szCs w:val="20"/>
                <w:lang w:val="en-US"/>
              </w:rPr>
              <w:t>NLP sessions to encourage women for active, healthy and social life ; creating and implementing projects by collaborating with the day care center for children with disabilities in Herceg Novi, Montenegro; organizing conferences and meetings with the expert from different fields on wellness and wellbeing; building intercultural dialogue between women from different countries and cultures : created and managed #womantalksmontenegro sessions online and offline</w:t>
            </w:r>
            <w:r w:rsidR="00C40FC4">
              <w:rPr>
                <w:rFonts w:ascii="Calibri" w:hAnsi="Calibri"/>
                <w:iCs/>
                <w:sz w:val="22"/>
                <w:szCs w:val="20"/>
                <w:lang w:val="en-US"/>
              </w:rPr>
              <w:t>.</w:t>
            </w:r>
          </w:p>
          <w:p w14:paraId="4867291F" w14:textId="7B4DFA88" w:rsidR="00D55EA8" w:rsidRPr="00C40FC4" w:rsidRDefault="0045469A">
            <w:pPr>
              <w:pStyle w:val="ListParagraph"/>
              <w:numPr>
                <w:ilvl w:val="0"/>
                <w:numId w:val="16"/>
              </w:numPr>
              <w:tabs>
                <w:tab w:val="left" w:pos="-720"/>
                <w:tab w:val="left" w:pos="0"/>
              </w:tabs>
              <w:suppressAutoHyphens/>
              <w:spacing w:line="261" w:lineRule="auto"/>
              <w:ind w:left="317" w:hanging="317"/>
              <w:jc w:val="both"/>
              <w:rPr>
                <w:rFonts w:ascii="Calibri" w:hAnsi="Calibri"/>
                <w:bCs/>
                <w:iCs/>
                <w:sz w:val="22"/>
                <w:szCs w:val="20"/>
                <w:lang w:val="en-US"/>
              </w:rPr>
            </w:pPr>
            <w:r w:rsidRPr="00C40FC4">
              <w:rPr>
                <w:rFonts w:ascii="Calibri" w:hAnsi="Calibri"/>
                <w:bCs/>
                <w:iCs/>
                <w:sz w:val="22"/>
                <w:szCs w:val="20"/>
                <w:lang w:val="en-US"/>
              </w:rPr>
              <w:t xml:space="preserve">Managed </w:t>
            </w:r>
            <w:r w:rsidR="00C40FC4">
              <w:rPr>
                <w:rFonts w:ascii="Calibri" w:hAnsi="Calibri"/>
                <w:bCs/>
                <w:iCs/>
                <w:sz w:val="22"/>
                <w:szCs w:val="20"/>
                <w:lang w:val="en-US"/>
              </w:rPr>
              <w:t>marketing and PR activities, s</w:t>
            </w:r>
            <w:r w:rsidRPr="00C40FC4">
              <w:rPr>
                <w:rFonts w:ascii="Calibri" w:hAnsi="Calibri"/>
                <w:bCs/>
                <w:iCs/>
                <w:sz w:val="22"/>
                <w:szCs w:val="20"/>
                <w:lang w:val="en-US"/>
              </w:rPr>
              <w:t xml:space="preserve">ocial media platforms, </w:t>
            </w:r>
            <w:r w:rsidR="00C40FC4" w:rsidRPr="00C40FC4">
              <w:rPr>
                <w:rFonts w:ascii="Calibri" w:hAnsi="Calibri"/>
                <w:bCs/>
                <w:iCs/>
                <w:sz w:val="22"/>
                <w:szCs w:val="20"/>
                <w:lang w:val="en-US"/>
              </w:rPr>
              <w:t>website,</w:t>
            </w:r>
            <w:r w:rsidRPr="00C40FC4">
              <w:rPr>
                <w:rFonts w:ascii="Calibri" w:hAnsi="Calibri"/>
                <w:bCs/>
                <w:iCs/>
                <w:sz w:val="22"/>
                <w:szCs w:val="20"/>
                <w:lang w:val="en-US"/>
              </w:rPr>
              <w:t xml:space="preserve"> and other promotional activities</w:t>
            </w:r>
            <w:r w:rsidR="00C40FC4" w:rsidRPr="00C40FC4">
              <w:rPr>
                <w:rFonts w:ascii="Calibri" w:hAnsi="Calibri"/>
                <w:bCs/>
                <w:iCs/>
                <w:sz w:val="22"/>
                <w:szCs w:val="20"/>
                <w:lang w:val="en-US"/>
              </w:rPr>
              <w:t xml:space="preserve"> by creating daily content</w:t>
            </w:r>
            <w:r w:rsidR="00C40FC4">
              <w:rPr>
                <w:rFonts w:ascii="Calibri" w:hAnsi="Calibri"/>
                <w:bCs/>
                <w:iCs/>
                <w:sz w:val="22"/>
                <w:szCs w:val="20"/>
                <w:lang w:val="en-US"/>
              </w:rPr>
              <w:t>, annual planning, att</w:t>
            </w:r>
            <w:r w:rsidRPr="00C40FC4">
              <w:rPr>
                <w:rFonts w:ascii="Calibri" w:hAnsi="Calibri"/>
                <w:bCs/>
                <w:iCs/>
                <w:sz w:val="22"/>
                <w:szCs w:val="20"/>
                <w:lang w:val="en-US"/>
              </w:rPr>
              <w:t>ending fairs, conferences; organizing meeting with the government bodies</w:t>
            </w:r>
            <w:r w:rsidR="00C40FC4">
              <w:rPr>
                <w:rFonts w:ascii="Calibri" w:hAnsi="Calibri"/>
                <w:bCs/>
                <w:iCs/>
                <w:sz w:val="22"/>
                <w:szCs w:val="20"/>
                <w:lang w:val="en-US"/>
              </w:rPr>
              <w:t>.</w:t>
            </w:r>
          </w:p>
          <w:p w14:paraId="38A16B72" w14:textId="77777777" w:rsidR="00D55EA8" w:rsidRDefault="00D55EA8">
            <w:pPr>
              <w:pStyle w:val="ListParagraph"/>
              <w:tabs>
                <w:tab w:val="left" w:pos="-720"/>
                <w:tab w:val="left" w:pos="0"/>
              </w:tabs>
              <w:suppressAutoHyphens/>
              <w:spacing w:line="261" w:lineRule="auto"/>
              <w:ind w:left="317"/>
              <w:jc w:val="both"/>
              <w:rPr>
                <w:rFonts w:ascii="Calibri" w:hAnsi="Calibri"/>
                <w:b/>
                <w:iCs/>
                <w:sz w:val="22"/>
                <w:szCs w:val="20"/>
                <w:lang w:val="en-US"/>
              </w:rPr>
            </w:pPr>
          </w:p>
        </w:tc>
      </w:tr>
      <w:tr w:rsidR="00D55EA8" w14:paraId="7DB38227" w14:textId="77777777" w:rsidTr="00AB7257">
        <w:trPr>
          <w:cantSplit/>
          <w:trHeight w:val="1560"/>
          <w:jc w:val="center"/>
        </w:trPr>
        <w:tc>
          <w:tcPr>
            <w:tcW w:w="385" w:type="pct"/>
            <w:tcBorders>
              <w:top w:val="nil"/>
              <w:bottom w:val="single" w:sz="6" w:space="0" w:color="auto"/>
            </w:tcBorders>
            <w:vAlign w:val="center"/>
          </w:tcPr>
          <w:p w14:paraId="5BCDE092" w14:textId="5FDD685E" w:rsidR="00D55EA8" w:rsidRDefault="00000000">
            <w:pPr>
              <w:pStyle w:val="normaltableau"/>
              <w:spacing w:before="0"/>
              <w:jc w:val="center"/>
              <w:rPr>
                <w:rFonts w:ascii="Calibri" w:hAnsi="Calibri" w:cs="Calibri"/>
                <w:lang w:val="tr-TR"/>
              </w:rPr>
            </w:pPr>
            <w:r>
              <w:rPr>
                <w:rFonts w:ascii="Calibri" w:hAnsi="Calibri" w:cs="Calibri"/>
                <w:lang w:val="tr-TR"/>
              </w:rPr>
              <w:lastRenderedPageBreak/>
              <w:t>0</w:t>
            </w:r>
            <w:r w:rsidR="008A5C6D">
              <w:rPr>
                <w:rFonts w:ascii="Calibri" w:hAnsi="Calibri" w:cs="Calibri"/>
                <w:lang w:val="tr-TR"/>
              </w:rPr>
              <w:t>1</w:t>
            </w:r>
            <w:r>
              <w:rPr>
                <w:rFonts w:ascii="Calibri" w:hAnsi="Calibri" w:cs="Calibri"/>
                <w:lang w:val="en-US"/>
              </w:rPr>
              <w:t>.</w:t>
            </w:r>
            <w:r>
              <w:rPr>
                <w:rFonts w:ascii="Calibri" w:hAnsi="Calibri" w:cs="Calibri"/>
                <w:lang w:val="tr-TR"/>
              </w:rPr>
              <w:t>0</w:t>
            </w:r>
            <w:r w:rsidR="008A5C6D">
              <w:rPr>
                <w:rFonts w:ascii="Calibri" w:hAnsi="Calibri" w:cs="Calibri"/>
                <w:lang w:val="tr-TR"/>
              </w:rPr>
              <w:t>6</w:t>
            </w:r>
            <w:r>
              <w:rPr>
                <w:rFonts w:ascii="Calibri" w:hAnsi="Calibri" w:cs="Calibri"/>
                <w:lang w:val="en-US"/>
              </w:rPr>
              <w:t>.</w:t>
            </w:r>
            <w:r w:rsidR="008A5C6D">
              <w:rPr>
                <w:rFonts w:ascii="Calibri" w:hAnsi="Calibri" w:cs="Calibri"/>
                <w:lang w:val="tr-TR"/>
              </w:rPr>
              <w:t>19</w:t>
            </w:r>
          </w:p>
          <w:p w14:paraId="042D33FC" w14:textId="4DC3AB6C" w:rsidR="00D55EA8" w:rsidRDefault="00000000">
            <w:pPr>
              <w:pStyle w:val="normaltableau"/>
              <w:spacing w:before="0"/>
              <w:jc w:val="center"/>
              <w:rPr>
                <w:rFonts w:ascii="Calibri" w:hAnsi="Calibri" w:cs="Calibri"/>
                <w:lang w:val="tr-TR"/>
              </w:rPr>
            </w:pPr>
            <w:r>
              <w:rPr>
                <w:rFonts w:ascii="Calibri" w:hAnsi="Calibri" w:cs="Calibri"/>
                <w:lang w:val="en-US"/>
              </w:rPr>
              <w:t xml:space="preserve">-    </w:t>
            </w:r>
            <w:r w:rsidR="008A5C6D">
              <w:rPr>
                <w:rFonts w:ascii="Calibri" w:hAnsi="Calibri" w:cs="Calibri"/>
                <w:lang w:val="en-US"/>
              </w:rPr>
              <w:t>01</w:t>
            </w:r>
            <w:r>
              <w:rPr>
                <w:rFonts w:ascii="Calibri" w:hAnsi="Calibri" w:cs="Calibri"/>
                <w:lang w:val="tr-TR"/>
              </w:rPr>
              <w:t>.</w:t>
            </w:r>
            <w:r w:rsidR="008A5C6D">
              <w:rPr>
                <w:rFonts w:ascii="Calibri" w:hAnsi="Calibri" w:cs="Calibri"/>
                <w:lang w:val="tr-TR"/>
              </w:rPr>
              <w:t>01</w:t>
            </w:r>
            <w:r>
              <w:rPr>
                <w:rFonts w:ascii="Calibri" w:hAnsi="Calibri" w:cs="Calibri"/>
                <w:lang w:val="tr-TR"/>
              </w:rPr>
              <w:t>.2</w:t>
            </w:r>
            <w:r w:rsidR="008A5C6D">
              <w:rPr>
                <w:rFonts w:ascii="Calibri" w:hAnsi="Calibri" w:cs="Calibri"/>
                <w:lang w:val="tr-TR"/>
              </w:rPr>
              <w:t>2</w:t>
            </w:r>
          </w:p>
        </w:tc>
        <w:tc>
          <w:tcPr>
            <w:tcW w:w="441" w:type="pct"/>
            <w:tcBorders>
              <w:top w:val="nil"/>
              <w:bottom w:val="single" w:sz="6" w:space="0" w:color="auto"/>
            </w:tcBorders>
            <w:vAlign w:val="center"/>
          </w:tcPr>
          <w:p w14:paraId="18369FBD" w14:textId="77777777" w:rsidR="00D55EA8" w:rsidRDefault="001243FA">
            <w:pPr>
              <w:pStyle w:val="normaltableau"/>
              <w:keepNext/>
              <w:keepLines/>
              <w:jc w:val="center"/>
              <w:rPr>
                <w:rFonts w:ascii="Calibri" w:hAnsi="Calibri" w:cs="Calibri"/>
                <w:sz w:val="20"/>
                <w:szCs w:val="16"/>
                <w:lang w:val="en-US"/>
              </w:rPr>
            </w:pPr>
            <w:r>
              <w:rPr>
                <w:rFonts w:ascii="Calibri" w:hAnsi="Calibri" w:cs="Calibri"/>
                <w:sz w:val="20"/>
                <w:szCs w:val="16"/>
                <w:lang w:val="en-US"/>
              </w:rPr>
              <w:t>Herceg Novi</w:t>
            </w:r>
          </w:p>
          <w:p w14:paraId="552FF016" w14:textId="5553D987" w:rsidR="001243FA" w:rsidRDefault="001243FA">
            <w:pPr>
              <w:pStyle w:val="normaltableau"/>
              <w:keepNext/>
              <w:keepLines/>
              <w:jc w:val="center"/>
              <w:rPr>
                <w:rFonts w:ascii="Calibri" w:hAnsi="Calibri" w:cs="Calibri"/>
                <w:sz w:val="20"/>
                <w:szCs w:val="16"/>
                <w:lang w:val="en-US"/>
              </w:rPr>
            </w:pPr>
            <w:r>
              <w:rPr>
                <w:rFonts w:ascii="Calibri" w:hAnsi="Calibri" w:cs="Calibri"/>
                <w:sz w:val="20"/>
                <w:szCs w:val="16"/>
                <w:lang w:val="en-US"/>
              </w:rPr>
              <w:t>Montenegro</w:t>
            </w:r>
          </w:p>
        </w:tc>
        <w:tc>
          <w:tcPr>
            <w:tcW w:w="816" w:type="pct"/>
            <w:tcBorders>
              <w:top w:val="nil"/>
              <w:bottom w:val="single" w:sz="6" w:space="0" w:color="auto"/>
            </w:tcBorders>
            <w:vAlign w:val="center"/>
          </w:tcPr>
          <w:p w14:paraId="176A98A7" w14:textId="5072FA1E" w:rsidR="002852E3" w:rsidRPr="00AB7257" w:rsidRDefault="002852E3" w:rsidP="008A4AC4">
            <w:pPr>
              <w:pStyle w:val="normaltableau"/>
              <w:keepNext/>
              <w:keepLines/>
              <w:spacing w:before="0" w:after="0"/>
              <w:rPr>
                <w:rFonts w:ascii="Calibri" w:hAnsi="Calibri" w:cs="Calibri"/>
                <w:b/>
                <w:bCs/>
                <w:color w:val="000000"/>
                <w:lang w:val="tr-TR"/>
              </w:rPr>
            </w:pPr>
            <w:r>
              <w:rPr>
                <w:rFonts w:ascii="Calibri" w:hAnsi="Calibri" w:cs="Calibri"/>
                <w:color w:val="000000"/>
                <w:lang w:val="tr-TR"/>
              </w:rPr>
              <w:t xml:space="preserve">    </w:t>
            </w:r>
            <w:r w:rsidRPr="00AB7257">
              <w:rPr>
                <w:rFonts w:ascii="Calibri" w:hAnsi="Calibri" w:cs="Calibri"/>
                <w:b/>
                <w:bCs/>
                <w:color w:val="000000"/>
                <w:lang w:val="tr-TR"/>
              </w:rPr>
              <w:t xml:space="preserve"> Portonovi</w:t>
            </w:r>
          </w:p>
          <w:p w14:paraId="5ECA43FD" w14:textId="77777777" w:rsidR="002852E3" w:rsidRPr="00AB7257" w:rsidRDefault="002852E3" w:rsidP="008A4AC4">
            <w:pPr>
              <w:pStyle w:val="normaltableau"/>
              <w:keepNext/>
              <w:keepLines/>
              <w:spacing w:before="0" w:after="0"/>
              <w:rPr>
                <w:rFonts w:ascii="Calibri" w:hAnsi="Calibri" w:cs="Calibri"/>
                <w:b/>
                <w:bCs/>
                <w:color w:val="000000"/>
                <w:lang w:val="tr-TR"/>
              </w:rPr>
            </w:pPr>
          </w:p>
          <w:p w14:paraId="3A632797" w14:textId="4C69F1B5" w:rsidR="008A4AC4" w:rsidRPr="00AB7257" w:rsidRDefault="008A4AC4" w:rsidP="008A4AC4">
            <w:pPr>
              <w:pStyle w:val="normaltableau"/>
              <w:keepNext/>
              <w:keepLines/>
              <w:spacing w:before="0" w:after="0"/>
              <w:rPr>
                <w:rFonts w:ascii="Calibri" w:hAnsi="Calibri" w:cs="Calibri"/>
                <w:b/>
                <w:bCs/>
                <w:color w:val="000000"/>
                <w:lang w:val="tr-TR"/>
              </w:rPr>
            </w:pPr>
            <w:r w:rsidRPr="00AB7257">
              <w:rPr>
                <w:rFonts w:ascii="Calibri" w:hAnsi="Calibri" w:cs="Calibri"/>
                <w:b/>
                <w:bCs/>
                <w:color w:val="000000"/>
                <w:lang w:val="tr-TR"/>
              </w:rPr>
              <w:t>Atelye Europe doo</w:t>
            </w:r>
          </w:p>
          <w:p w14:paraId="1613A9B3" w14:textId="78CC5F22" w:rsidR="002852E3" w:rsidRPr="00AB7257" w:rsidRDefault="002852E3" w:rsidP="008A4AC4">
            <w:pPr>
              <w:pStyle w:val="normaltableau"/>
              <w:keepNext/>
              <w:keepLines/>
              <w:spacing w:before="0" w:after="0"/>
              <w:rPr>
                <w:rFonts w:ascii="Calibri" w:hAnsi="Calibri" w:cs="Calibri"/>
                <w:b/>
                <w:bCs/>
                <w:color w:val="000000"/>
                <w:lang w:val="tr-TR"/>
              </w:rPr>
            </w:pPr>
            <w:r w:rsidRPr="00AB7257">
              <w:rPr>
                <w:rFonts w:ascii="Calibri" w:hAnsi="Calibri" w:cs="Calibri"/>
                <w:b/>
                <w:bCs/>
                <w:color w:val="000000"/>
                <w:lang w:val="tr-TR"/>
              </w:rPr>
              <w:t>Construction &amp; Interior</w:t>
            </w:r>
          </w:p>
          <w:p w14:paraId="38970E19" w14:textId="79E344A9" w:rsidR="002852E3" w:rsidRPr="00AB7257" w:rsidRDefault="002852E3" w:rsidP="008A4AC4">
            <w:pPr>
              <w:pStyle w:val="normaltableau"/>
              <w:keepNext/>
              <w:keepLines/>
              <w:spacing w:before="0" w:after="0"/>
              <w:rPr>
                <w:rFonts w:ascii="Calibri" w:hAnsi="Calibri" w:cs="Calibri"/>
                <w:b/>
                <w:bCs/>
                <w:color w:val="000000"/>
                <w:lang w:val="tr-TR"/>
              </w:rPr>
            </w:pPr>
            <w:r w:rsidRPr="00AB7257">
              <w:rPr>
                <w:rFonts w:ascii="Calibri" w:hAnsi="Calibri" w:cs="Calibri"/>
                <w:b/>
                <w:bCs/>
                <w:color w:val="000000"/>
                <w:lang w:val="tr-TR"/>
              </w:rPr>
              <w:t>Design</w:t>
            </w:r>
          </w:p>
          <w:p w14:paraId="1B6D022A" w14:textId="77777777" w:rsidR="008A4AC4" w:rsidRDefault="008A4AC4" w:rsidP="008A4AC4">
            <w:pPr>
              <w:pStyle w:val="normaltableau"/>
              <w:keepNext/>
              <w:keepLines/>
              <w:spacing w:before="0" w:after="0"/>
              <w:rPr>
                <w:rFonts w:ascii="Calibri" w:hAnsi="Calibri" w:cs="Calibri"/>
                <w:color w:val="000000"/>
                <w:lang w:val="tr-TR"/>
              </w:rPr>
            </w:pPr>
          </w:p>
          <w:p w14:paraId="53AE5F13" w14:textId="4E163059" w:rsidR="008A4AC4" w:rsidRDefault="008A4AC4" w:rsidP="008A4AC4">
            <w:pPr>
              <w:pStyle w:val="normaltableau"/>
              <w:keepNext/>
              <w:keepLines/>
              <w:spacing w:before="0" w:after="0"/>
              <w:rPr>
                <w:rFonts w:ascii="Calibri" w:hAnsi="Calibri" w:cs="Calibri"/>
                <w:color w:val="000000"/>
                <w:lang w:val="tr-TR"/>
              </w:rPr>
            </w:pPr>
            <w:r>
              <w:rPr>
                <w:rFonts w:ascii="Calibri" w:hAnsi="Calibri" w:cs="Calibri"/>
                <w:color w:val="000000"/>
                <w:lang w:val="tr-TR"/>
              </w:rPr>
              <w:t>Mehmet Ali Turkel</w:t>
            </w:r>
          </w:p>
          <w:bookmarkStart w:id="2" w:name="_Hlk138419499"/>
          <w:p w14:paraId="3BFD4100" w14:textId="3C24897A" w:rsidR="008A4AC4" w:rsidRDefault="00D640D3" w:rsidP="008A4AC4">
            <w:pPr>
              <w:pStyle w:val="normaltableau"/>
              <w:keepNext/>
              <w:keepLines/>
              <w:spacing w:before="0" w:after="0"/>
              <w:rPr>
                <w:rFonts w:ascii="Calibri" w:hAnsi="Calibri" w:cs="Calibri"/>
                <w:color w:val="000000"/>
                <w:lang w:val="tr-TR"/>
              </w:rPr>
            </w:pPr>
            <w:r>
              <w:rPr>
                <w:rFonts w:ascii="Calibri" w:hAnsi="Calibri" w:cs="Calibri"/>
                <w:color w:val="000000"/>
                <w:lang w:val="tr-TR"/>
              </w:rPr>
              <w:fldChar w:fldCharType="begin"/>
            </w:r>
            <w:r>
              <w:rPr>
                <w:rFonts w:ascii="Calibri" w:hAnsi="Calibri" w:cs="Calibri"/>
                <w:color w:val="000000"/>
                <w:lang w:val="tr-TR"/>
              </w:rPr>
              <w:instrText>HYPERLINK "mailto:maliturkel@gmail.com"</w:instrText>
            </w:r>
            <w:r>
              <w:rPr>
                <w:rFonts w:ascii="Calibri" w:hAnsi="Calibri" w:cs="Calibri"/>
                <w:color w:val="000000"/>
                <w:lang w:val="tr-TR"/>
              </w:rPr>
            </w:r>
            <w:r>
              <w:rPr>
                <w:rFonts w:ascii="Calibri" w:hAnsi="Calibri" w:cs="Calibri"/>
                <w:color w:val="000000"/>
                <w:lang w:val="tr-TR"/>
              </w:rPr>
              <w:fldChar w:fldCharType="separate"/>
            </w:r>
            <w:r w:rsidRPr="000C137A">
              <w:rPr>
                <w:rStyle w:val="Hyperlink"/>
                <w:rFonts w:ascii="Calibri" w:hAnsi="Calibri" w:cs="Calibri"/>
                <w:lang w:val="tr-TR"/>
              </w:rPr>
              <w:t>maliturkel@gmail.com</w:t>
            </w:r>
            <w:r>
              <w:rPr>
                <w:rFonts w:ascii="Calibri" w:hAnsi="Calibri" w:cs="Calibri"/>
                <w:color w:val="000000"/>
                <w:lang w:val="tr-TR"/>
              </w:rPr>
              <w:fldChar w:fldCharType="end"/>
            </w:r>
          </w:p>
          <w:bookmarkEnd w:id="2"/>
          <w:p w14:paraId="5B4E24F9" w14:textId="77777777" w:rsidR="00D640D3" w:rsidRDefault="00D640D3" w:rsidP="008A4AC4">
            <w:pPr>
              <w:pStyle w:val="normaltableau"/>
              <w:keepNext/>
              <w:keepLines/>
              <w:spacing w:before="0" w:after="0"/>
              <w:rPr>
                <w:rFonts w:ascii="Calibri" w:hAnsi="Calibri" w:cs="Calibri"/>
                <w:color w:val="000000"/>
                <w:lang w:val="tr-TR"/>
              </w:rPr>
            </w:pPr>
          </w:p>
          <w:p w14:paraId="025691C6" w14:textId="527DCC16" w:rsidR="00D640D3" w:rsidRDefault="00D640D3" w:rsidP="008A4AC4">
            <w:pPr>
              <w:pStyle w:val="normaltableau"/>
              <w:keepNext/>
              <w:keepLines/>
              <w:spacing w:before="0" w:after="0"/>
              <w:rPr>
                <w:rFonts w:ascii="Calibri" w:hAnsi="Calibri" w:cs="Calibri"/>
                <w:color w:val="000000"/>
                <w:lang w:val="tr-TR"/>
              </w:rPr>
            </w:pPr>
            <w:r>
              <w:rPr>
                <w:rFonts w:ascii="Calibri" w:hAnsi="Calibri" w:cs="Calibri"/>
                <w:color w:val="000000"/>
                <w:lang w:val="tr-TR"/>
              </w:rPr>
              <w:t>Derya Şahin</w:t>
            </w:r>
          </w:p>
          <w:p w14:paraId="203C41C2" w14:textId="2F9974FA" w:rsidR="00D640D3" w:rsidRDefault="00000000" w:rsidP="008A4AC4">
            <w:pPr>
              <w:pStyle w:val="normaltableau"/>
              <w:keepNext/>
              <w:keepLines/>
              <w:spacing w:before="0" w:after="0"/>
              <w:rPr>
                <w:rFonts w:ascii="Calibri" w:hAnsi="Calibri" w:cs="Calibri"/>
                <w:color w:val="000000"/>
                <w:lang w:val="tr-TR"/>
              </w:rPr>
            </w:pPr>
            <w:hyperlink r:id="rId14" w:history="1">
              <w:r w:rsidR="00D640D3" w:rsidRPr="000C137A">
                <w:rPr>
                  <w:rStyle w:val="Hyperlink"/>
                  <w:rFonts w:ascii="Calibri" w:hAnsi="Calibri" w:cs="Calibri"/>
                  <w:lang w:val="tr-TR"/>
                </w:rPr>
                <w:t>Derya.sahin@alpyapi.com</w:t>
              </w:r>
            </w:hyperlink>
          </w:p>
          <w:p w14:paraId="0B94130E" w14:textId="77777777" w:rsidR="00D640D3" w:rsidRDefault="00D640D3" w:rsidP="008A4AC4">
            <w:pPr>
              <w:pStyle w:val="normaltableau"/>
              <w:keepNext/>
              <w:keepLines/>
              <w:spacing w:before="0" w:after="0"/>
              <w:rPr>
                <w:rFonts w:ascii="Calibri" w:hAnsi="Calibri" w:cs="Calibri"/>
                <w:color w:val="000000"/>
                <w:lang w:val="tr-TR"/>
              </w:rPr>
            </w:pPr>
          </w:p>
          <w:p w14:paraId="470A63FE" w14:textId="77777777" w:rsidR="008A4AC4" w:rsidRDefault="008A4AC4" w:rsidP="008A5C6D">
            <w:pPr>
              <w:pStyle w:val="normaltableau"/>
              <w:keepNext/>
              <w:keepLines/>
              <w:spacing w:before="0" w:after="0"/>
              <w:jc w:val="center"/>
              <w:rPr>
                <w:rFonts w:ascii="Calibri" w:hAnsi="Calibri" w:cs="Calibri"/>
                <w:color w:val="000000"/>
                <w:lang w:val="tr-TR"/>
              </w:rPr>
            </w:pPr>
          </w:p>
          <w:p w14:paraId="58D5FADD" w14:textId="205041EF" w:rsidR="008A4AC4" w:rsidRDefault="008A4AC4" w:rsidP="008A4AC4">
            <w:pPr>
              <w:pStyle w:val="normaltableau"/>
              <w:keepNext/>
              <w:keepLines/>
              <w:spacing w:before="0" w:after="0"/>
              <w:rPr>
                <w:rFonts w:ascii="Calibri" w:hAnsi="Calibri" w:cs="Calibri"/>
                <w:color w:val="000000"/>
                <w:lang w:val="tr-TR"/>
              </w:rPr>
            </w:pPr>
          </w:p>
          <w:p w14:paraId="7E9AA0F6" w14:textId="77777777" w:rsidR="00D55EA8" w:rsidRDefault="00D55EA8">
            <w:pPr>
              <w:pStyle w:val="normaltableau"/>
              <w:keepNext/>
              <w:keepLines/>
              <w:spacing w:before="0" w:after="0"/>
              <w:jc w:val="center"/>
              <w:rPr>
                <w:rFonts w:ascii="Calibri" w:hAnsi="Calibri" w:cs="Calibri"/>
                <w:color w:val="000000"/>
                <w:lang w:val="en-US"/>
              </w:rPr>
            </w:pPr>
          </w:p>
        </w:tc>
        <w:tc>
          <w:tcPr>
            <w:tcW w:w="549" w:type="pct"/>
            <w:tcBorders>
              <w:top w:val="nil"/>
              <w:bottom w:val="single" w:sz="6" w:space="0" w:color="auto"/>
            </w:tcBorders>
            <w:vAlign w:val="center"/>
          </w:tcPr>
          <w:p w14:paraId="0D1DEBF7" w14:textId="3ABF6F86" w:rsidR="00D55EA8" w:rsidRDefault="008A5C6D">
            <w:pPr>
              <w:pStyle w:val="normaltableau"/>
              <w:keepNext/>
              <w:keepLines/>
              <w:jc w:val="center"/>
              <w:rPr>
                <w:rFonts w:ascii="Calibri" w:hAnsi="Calibri" w:cs="Calibri"/>
                <w:lang w:val="tr-TR"/>
              </w:rPr>
            </w:pPr>
            <w:r>
              <w:rPr>
                <w:rFonts w:ascii="Calibri" w:hAnsi="Calibri" w:cs="Calibri"/>
                <w:lang w:val="tr-TR"/>
              </w:rPr>
              <w:t>Administrative Manager</w:t>
            </w:r>
          </w:p>
        </w:tc>
        <w:tc>
          <w:tcPr>
            <w:tcW w:w="2809" w:type="pct"/>
            <w:tcBorders>
              <w:top w:val="nil"/>
              <w:bottom w:val="single" w:sz="6" w:space="0" w:color="auto"/>
            </w:tcBorders>
            <w:vAlign w:val="center"/>
          </w:tcPr>
          <w:p w14:paraId="4FF21A1A" w14:textId="2D489507" w:rsidR="00D55EA8" w:rsidRDefault="00000000">
            <w:pPr>
              <w:pStyle w:val="ListParagraph"/>
              <w:tabs>
                <w:tab w:val="left" w:pos="-720"/>
                <w:tab w:val="left" w:pos="0"/>
              </w:tabs>
              <w:suppressAutoHyphens/>
              <w:spacing w:line="261" w:lineRule="auto"/>
              <w:ind w:left="0"/>
              <w:jc w:val="both"/>
              <w:rPr>
                <w:rFonts w:ascii="Calibri" w:hAnsi="Calibri"/>
                <w:b/>
                <w:iCs/>
                <w:sz w:val="22"/>
                <w:szCs w:val="20"/>
                <w:lang w:val="en-US"/>
              </w:rPr>
            </w:pPr>
            <w:r>
              <w:rPr>
                <w:rFonts w:ascii="Calibri" w:hAnsi="Calibri"/>
                <w:b/>
                <w:iCs/>
                <w:sz w:val="22"/>
                <w:szCs w:val="20"/>
                <w:lang w:val="en-US"/>
              </w:rPr>
              <w:t xml:space="preserve">As </w:t>
            </w:r>
            <w:r w:rsidR="008A5C6D">
              <w:rPr>
                <w:rFonts w:ascii="Calibri" w:hAnsi="Calibri"/>
                <w:b/>
                <w:iCs/>
                <w:sz w:val="22"/>
                <w:szCs w:val="20"/>
                <w:lang w:val="en-US"/>
              </w:rPr>
              <w:t>Administrative Manager</w:t>
            </w:r>
          </w:p>
          <w:p w14:paraId="15E03A34" w14:textId="77777777" w:rsidR="00D55EA8" w:rsidRDefault="00D55EA8">
            <w:pPr>
              <w:pStyle w:val="ListParagraph"/>
              <w:tabs>
                <w:tab w:val="left" w:pos="-720"/>
                <w:tab w:val="left" w:pos="0"/>
              </w:tabs>
              <w:suppressAutoHyphens/>
              <w:spacing w:line="261" w:lineRule="auto"/>
              <w:ind w:left="0"/>
              <w:jc w:val="both"/>
              <w:rPr>
                <w:rFonts w:ascii="Calibri" w:hAnsi="Calibri"/>
                <w:b/>
                <w:iCs/>
                <w:sz w:val="22"/>
                <w:szCs w:val="20"/>
                <w:lang w:val="en-US"/>
              </w:rPr>
            </w:pPr>
          </w:p>
          <w:p w14:paraId="29552734" w14:textId="1AE687EB" w:rsidR="00D55EA8" w:rsidRPr="008D0527" w:rsidRDefault="008D0527" w:rsidP="008D0527">
            <w:pPr>
              <w:pStyle w:val="ListParagraph"/>
              <w:numPr>
                <w:ilvl w:val="0"/>
                <w:numId w:val="16"/>
              </w:numPr>
              <w:tabs>
                <w:tab w:val="left" w:pos="-720"/>
                <w:tab w:val="left" w:pos="0"/>
              </w:tabs>
              <w:suppressAutoHyphens/>
              <w:spacing w:line="261" w:lineRule="auto"/>
              <w:ind w:left="317" w:hanging="317"/>
              <w:jc w:val="both"/>
              <w:rPr>
                <w:rFonts w:ascii="Calibri" w:hAnsi="Calibri"/>
                <w:b/>
                <w:iCs/>
                <w:sz w:val="22"/>
                <w:szCs w:val="20"/>
                <w:lang w:val="en-US"/>
              </w:rPr>
            </w:pPr>
            <w:r w:rsidRPr="008D0527">
              <w:rPr>
                <w:rFonts w:ascii="Calibri" w:hAnsi="Calibri"/>
                <w:bCs/>
                <w:iCs/>
                <w:sz w:val="22"/>
                <w:lang w:val="en-US"/>
              </w:rPr>
              <w:t>Supervised</w:t>
            </w:r>
            <w:r>
              <w:rPr>
                <w:rFonts w:ascii="Calibri" w:hAnsi="Calibri"/>
                <w:bCs/>
                <w:iCs/>
                <w:sz w:val="22"/>
                <w:lang w:val="en-US"/>
              </w:rPr>
              <w:t xml:space="preserve"> day to day operations of the administrative </w:t>
            </w:r>
            <w:r w:rsidR="008A4AC4">
              <w:rPr>
                <w:rFonts w:ascii="Calibri" w:hAnsi="Calibri"/>
                <w:bCs/>
                <w:iCs/>
                <w:sz w:val="22"/>
                <w:lang w:val="en-US"/>
              </w:rPr>
              <w:t xml:space="preserve">and communication </w:t>
            </w:r>
            <w:r>
              <w:rPr>
                <w:rFonts w:ascii="Calibri" w:hAnsi="Calibri"/>
                <w:bCs/>
                <w:iCs/>
                <w:sz w:val="22"/>
                <w:lang w:val="en-US"/>
              </w:rPr>
              <w:t>department and staff members</w:t>
            </w:r>
          </w:p>
          <w:p w14:paraId="3A964111" w14:textId="18F8FD91" w:rsidR="008D0527" w:rsidRPr="00E03CAE" w:rsidRDefault="00E03CAE" w:rsidP="008D0527">
            <w:pPr>
              <w:pStyle w:val="ListParagraph"/>
              <w:numPr>
                <w:ilvl w:val="0"/>
                <w:numId w:val="16"/>
              </w:numPr>
              <w:tabs>
                <w:tab w:val="left" w:pos="-720"/>
                <w:tab w:val="left" w:pos="0"/>
              </w:tabs>
              <w:suppressAutoHyphens/>
              <w:spacing w:line="261" w:lineRule="auto"/>
              <w:ind w:left="317" w:hanging="317"/>
              <w:jc w:val="both"/>
              <w:rPr>
                <w:rFonts w:ascii="Calibri" w:hAnsi="Calibri"/>
                <w:bCs/>
                <w:iCs/>
                <w:sz w:val="22"/>
                <w:szCs w:val="20"/>
                <w:lang w:val="en-US"/>
              </w:rPr>
            </w:pPr>
            <w:r w:rsidRPr="00E03CAE">
              <w:rPr>
                <w:rFonts w:ascii="Calibri" w:hAnsi="Calibri"/>
                <w:bCs/>
                <w:iCs/>
                <w:sz w:val="22"/>
                <w:lang w:val="en-US"/>
              </w:rPr>
              <w:t>Managed and promoted company’s events, including meetings, conferences,</w:t>
            </w:r>
            <w:r w:rsidR="008A4AC4">
              <w:rPr>
                <w:rFonts w:ascii="Calibri" w:hAnsi="Calibri"/>
                <w:bCs/>
                <w:iCs/>
                <w:sz w:val="22"/>
                <w:lang w:val="en-US"/>
              </w:rPr>
              <w:t xml:space="preserve"> </w:t>
            </w:r>
            <w:r w:rsidRPr="00E03CAE">
              <w:rPr>
                <w:rFonts w:ascii="Calibri" w:hAnsi="Calibri"/>
                <w:bCs/>
                <w:iCs/>
                <w:sz w:val="22"/>
                <w:lang w:val="en-US"/>
              </w:rPr>
              <w:t xml:space="preserve">interviews and orientations; attended meetings with </w:t>
            </w:r>
            <w:proofErr w:type="gramStart"/>
            <w:r w:rsidRPr="00E03CAE">
              <w:rPr>
                <w:rFonts w:ascii="Calibri" w:hAnsi="Calibri"/>
                <w:bCs/>
                <w:iCs/>
                <w:sz w:val="22"/>
                <w:lang w:val="en-US"/>
              </w:rPr>
              <w:t>stakeholders</w:t>
            </w:r>
            <w:proofErr w:type="gramEnd"/>
            <w:r w:rsidRPr="00E03CAE">
              <w:rPr>
                <w:rFonts w:ascii="Calibri" w:hAnsi="Calibri"/>
                <w:bCs/>
                <w:iCs/>
                <w:sz w:val="22"/>
                <w:lang w:val="en-US"/>
              </w:rPr>
              <w:t xml:space="preserve"> main contractors and </w:t>
            </w:r>
            <w:proofErr w:type="spellStart"/>
            <w:r w:rsidRPr="00E03CAE">
              <w:rPr>
                <w:rFonts w:ascii="Calibri" w:hAnsi="Calibri"/>
                <w:bCs/>
                <w:iCs/>
                <w:sz w:val="22"/>
                <w:lang w:val="en-US"/>
              </w:rPr>
              <w:t>investitors</w:t>
            </w:r>
            <w:proofErr w:type="spellEnd"/>
            <w:r w:rsidRPr="00E03CAE">
              <w:rPr>
                <w:rFonts w:ascii="Calibri" w:hAnsi="Calibri"/>
                <w:bCs/>
                <w:iCs/>
                <w:sz w:val="22"/>
                <w:lang w:val="en-US"/>
              </w:rPr>
              <w:t xml:space="preserve"> in order to reach the project goals.</w:t>
            </w:r>
          </w:p>
          <w:p w14:paraId="3166816F" w14:textId="77777777" w:rsidR="00E03CAE" w:rsidRPr="00E03CAE" w:rsidRDefault="00E03CAE" w:rsidP="008D0527">
            <w:pPr>
              <w:pStyle w:val="ListParagraph"/>
              <w:numPr>
                <w:ilvl w:val="0"/>
                <w:numId w:val="16"/>
              </w:numPr>
              <w:tabs>
                <w:tab w:val="left" w:pos="-720"/>
                <w:tab w:val="left" w:pos="0"/>
              </w:tabs>
              <w:suppressAutoHyphens/>
              <w:spacing w:line="261" w:lineRule="auto"/>
              <w:ind w:left="317" w:hanging="317"/>
              <w:jc w:val="both"/>
              <w:rPr>
                <w:rFonts w:ascii="Calibri" w:hAnsi="Calibri"/>
                <w:bCs/>
                <w:iCs/>
                <w:sz w:val="22"/>
                <w:szCs w:val="20"/>
                <w:lang w:val="en-US"/>
              </w:rPr>
            </w:pPr>
            <w:r>
              <w:rPr>
                <w:rFonts w:ascii="Calibri" w:hAnsi="Calibri"/>
                <w:bCs/>
                <w:iCs/>
                <w:sz w:val="22"/>
                <w:lang w:val="en-US"/>
              </w:rPr>
              <w:t>Developed and promoted branding initiatives marketing plans; communicating and negotiating with the promotional partners and digital marketing agency as needed for joint marketing activities; collaborating with all departments to identify internal and external customer needs.</w:t>
            </w:r>
          </w:p>
          <w:p w14:paraId="7AF466F5" w14:textId="77777777" w:rsidR="008A4AC4" w:rsidRPr="008A4AC4" w:rsidRDefault="00E03CAE" w:rsidP="008A4AC4">
            <w:pPr>
              <w:pStyle w:val="ListParagraph"/>
              <w:numPr>
                <w:ilvl w:val="0"/>
                <w:numId w:val="16"/>
              </w:numPr>
              <w:tabs>
                <w:tab w:val="left" w:pos="-720"/>
                <w:tab w:val="left" w:pos="0"/>
              </w:tabs>
              <w:suppressAutoHyphens/>
              <w:spacing w:line="261" w:lineRule="auto"/>
              <w:ind w:left="317" w:hanging="317"/>
              <w:jc w:val="both"/>
              <w:rPr>
                <w:rFonts w:ascii="Calibri" w:hAnsi="Calibri"/>
                <w:bCs/>
                <w:iCs/>
                <w:sz w:val="22"/>
                <w:szCs w:val="20"/>
                <w:lang w:val="en-US"/>
              </w:rPr>
            </w:pPr>
            <w:r>
              <w:rPr>
                <w:rFonts w:ascii="Calibri" w:hAnsi="Calibri"/>
                <w:bCs/>
                <w:iCs/>
                <w:sz w:val="22"/>
                <w:lang w:val="en-US"/>
              </w:rPr>
              <w:t>Managed setting budgets for the promotional activities,</w:t>
            </w:r>
            <w:r w:rsidR="008A4AC4">
              <w:rPr>
                <w:rFonts w:ascii="Calibri" w:hAnsi="Calibri"/>
                <w:bCs/>
                <w:iCs/>
                <w:sz w:val="22"/>
                <w:lang w:val="en-US"/>
              </w:rPr>
              <w:t xml:space="preserve"> supervised the team; monitoring spending and processing payroll and other expenses managing purchasing process</w:t>
            </w:r>
          </w:p>
          <w:p w14:paraId="6F7ABFB1" w14:textId="77777777" w:rsidR="00E03CAE" w:rsidRPr="008A4AC4" w:rsidRDefault="00E03CAE" w:rsidP="008A4AC4">
            <w:pPr>
              <w:pStyle w:val="ListParagraph"/>
              <w:numPr>
                <w:ilvl w:val="0"/>
                <w:numId w:val="16"/>
              </w:numPr>
              <w:tabs>
                <w:tab w:val="left" w:pos="-720"/>
                <w:tab w:val="left" w:pos="0"/>
              </w:tabs>
              <w:suppressAutoHyphens/>
              <w:spacing w:line="261" w:lineRule="auto"/>
              <w:ind w:left="317" w:hanging="317"/>
              <w:jc w:val="both"/>
              <w:rPr>
                <w:rFonts w:ascii="Calibri" w:hAnsi="Calibri"/>
                <w:bCs/>
                <w:iCs/>
                <w:sz w:val="22"/>
                <w:szCs w:val="20"/>
                <w:lang w:val="en-US"/>
              </w:rPr>
            </w:pPr>
            <w:r>
              <w:rPr>
                <w:rFonts w:ascii="Calibri" w:hAnsi="Calibri"/>
                <w:bCs/>
                <w:iCs/>
                <w:sz w:val="22"/>
                <w:lang w:val="en-US"/>
              </w:rPr>
              <w:t>Evaluated and reported similar industry activities; making recommendations based on finding/ opportunities discovered.</w:t>
            </w:r>
          </w:p>
          <w:p w14:paraId="7C705D2D" w14:textId="62713906" w:rsidR="008A4AC4" w:rsidRPr="00E03CAE" w:rsidRDefault="008A4AC4" w:rsidP="008A4AC4">
            <w:pPr>
              <w:pStyle w:val="ListParagraph"/>
              <w:numPr>
                <w:ilvl w:val="0"/>
                <w:numId w:val="16"/>
              </w:numPr>
              <w:tabs>
                <w:tab w:val="left" w:pos="-720"/>
                <w:tab w:val="left" w:pos="0"/>
              </w:tabs>
              <w:suppressAutoHyphens/>
              <w:spacing w:line="261" w:lineRule="auto"/>
              <w:ind w:left="317" w:hanging="317"/>
              <w:jc w:val="both"/>
              <w:rPr>
                <w:rFonts w:ascii="Calibri" w:hAnsi="Calibri"/>
                <w:bCs/>
                <w:iCs/>
                <w:sz w:val="22"/>
                <w:szCs w:val="20"/>
                <w:lang w:val="en-US"/>
              </w:rPr>
            </w:pPr>
            <w:r>
              <w:rPr>
                <w:rFonts w:ascii="Calibri" w:hAnsi="Calibri"/>
                <w:bCs/>
                <w:iCs/>
                <w:sz w:val="22"/>
                <w:lang w:val="en-US"/>
              </w:rPr>
              <w:t>Supervised registration process of the company in Montenegro and all employees, managed communication daily with the state administration and the embassy in Montenegro; attended meetings in order to represent the company.</w:t>
            </w:r>
          </w:p>
        </w:tc>
      </w:tr>
      <w:bookmarkEnd w:id="1"/>
      <w:tr w:rsidR="00D55EA8" w14:paraId="0FDACD3C" w14:textId="77777777" w:rsidTr="00AB7257">
        <w:trPr>
          <w:cantSplit/>
          <w:trHeight w:val="4980"/>
          <w:jc w:val="center"/>
        </w:trPr>
        <w:tc>
          <w:tcPr>
            <w:tcW w:w="385" w:type="pct"/>
            <w:tcBorders>
              <w:top w:val="single" w:sz="6" w:space="0" w:color="auto"/>
              <w:bottom w:val="single" w:sz="4" w:space="0" w:color="auto"/>
            </w:tcBorders>
            <w:vAlign w:val="center"/>
          </w:tcPr>
          <w:p w14:paraId="5A7BD5AC" w14:textId="3A186A49" w:rsidR="00F84A89" w:rsidRDefault="00F84A89" w:rsidP="00F84A89">
            <w:pPr>
              <w:pStyle w:val="normaltableau"/>
              <w:spacing w:before="0"/>
              <w:jc w:val="center"/>
              <w:rPr>
                <w:rFonts w:ascii="Calibri" w:hAnsi="Calibri" w:cs="Calibri"/>
                <w:lang w:val="tr-TR"/>
              </w:rPr>
            </w:pPr>
            <w:r>
              <w:rPr>
                <w:rFonts w:ascii="Calibri" w:hAnsi="Calibri" w:cs="Calibri"/>
                <w:lang w:val="en-US"/>
              </w:rPr>
              <w:lastRenderedPageBreak/>
              <w:t>11.12.14</w:t>
            </w:r>
          </w:p>
          <w:p w14:paraId="60A4345D" w14:textId="5BC101EC" w:rsidR="00D55EA8" w:rsidRDefault="00F84A89" w:rsidP="00F84A89">
            <w:pPr>
              <w:pStyle w:val="normaltableau"/>
              <w:spacing w:before="0"/>
              <w:jc w:val="center"/>
              <w:rPr>
                <w:rFonts w:ascii="Calibri" w:hAnsi="Calibri" w:cs="Calibri"/>
                <w:lang w:val="en-US"/>
              </w:rPr>
            </w:pPr>
            <w:r>
              <w:rPr>
                <w:rFonts w:ascii="Calibri" w:hAnsi="Calibri" w:cs="Calibri"/>
                <w:lang w:val="en-US"/>
              </w:rPr>
              <w:t>-    12.01.17</w:t>
            </w:r>
          </w:p>
        </w:tc>
        <w:tc>
          <w:tcPr>
            <w:tcW w:w="441" w:type="pct"/>
            <w:tcBorders>
              <w:top w:val="single" w:sz="6" w:space="0" w:color="auto"/>
              <w:bottom w:val="single" w:sz="4" w:space="0" w:color="auto"/>
            </w:tcBorders>
            <w:vAlign w:val="center"/>
          </w:tcPr>
          <w:p w14:paraId="6A053AA5" w14:textId="5BDE8A94" w:rsidR="00F84A89" w:rsidRDefault="00F84A89" w:rsidP="00F84A89">
            <w:pPr>
              <w:pStyle w:val="normaltableau"/>
              <w:keepNext/>
              <w:keepLines/>
              <w:jc w:val="center"/>
              <w:rPr>
                <w:rFonts w:ascii="Calibri" w:hAnsi="Calibri" w:cs="Calibri"/>
                <w:sz w:val="20"/>
                <w:szCs w:val="16"/>
                <w:lang w:val="en-US"/>
              </w:rPr>
            </w:pPr>
            <w:r>
              <w:rPr>
                <w:rFonts w:ascii="Calibri" w:hAnsi="Calibri" w:cs="Calibri"/>
                <w:sz w:val="20"/>
                <w:szCs w:val="16"/>
                <w:lang w:val="en-US"/>
              </w:rPr>
              <w:t>Istanbul Turk</w:t>
            </w:r>
            <w:r w:rsidR="00A80DBA">
              <w:rPr>
                <w:rFonts w:ascii="Calibri" w:hAnsi="Calibri" w:cs="Calibri"/>
                <w:sz w:val="20"/>
                <w:szCs w:val="16"/>
                <w:lang w:val="en-US"/>
              </w:rPr>
              <w:t>ey</w:t>
            </w:r>
          </w:p>
          <w:p w14:paraId="55402236" w14:textId="34F73193" w:rsidR="0072220D" w:rsidRDefault="0072220D" w:rsidP="0072220D">
            <w:pPr>
              <w:pStyle w:val="normaltableau"/>
              <w:keepNext/>
              <w:keepLines/>
              <w:jc w:val="center"/>
              <w:rPr>
                <w:rFonts w:ascii="Calibri" w:hAnsi="Calibri" w:cs="Calibri"/>
                <w:sz w:val="20"/>
                <w:szCs w:val="16"/>
                <w:lang w:val="en-US"/>
              </w:rPr>
            </w:pPr>
          </w:p>
        </w:tc>
        <w:tc>
          <w:tcPr>
            <w:tcW w:w="816" w:type="pct"/>
            <w:tcBorders>
              <w:top w:val="single" w:sz="6" w:space="0" w:color="auto"/>
              <w:bottom w:val="single" w:sz="4" w:space="0" w:color="auto"/>
            </w:tcBorders>
            <w:vAlign w:val="center"/>
          </w:tcPr>
          <w:p w14:paraId="186D4551" w14:textId="0E0AEC01" w:rsidR="00D55EA8" w:rsidRDefault="00D55EA8" w:rsidP="008E3191">
            <w:pPr>
              <w:pStyle w:val="normaltableau"/>
              <w:keepNext/>
              <w:keepLines/>
              <w:spacing w:before="0" w:after="0"/>
              <w:rPr>
                <w:rFonts w:ascii="Calibri" w:hAnsi="Calibri" w:cs="Calibri"/>
                <w:b/>
                <w:i/>
                <w:color w:val="000000"/>
                <w:sz w:val="20"/>
                <w:lang w:val="en-US"/>
              </w:rPr>
            </w:pPr>
          </w:p>
          <w:p w14:paraId="69592940" w14:textId="77777777" w:rsidR="00F84A89" w:rsidRPr="00AB7257" w:rsidRDefault="00F84A89" w:rsidP="00F84A89">
            <w:pPr>
              <w:pStyle w:val="normaltableau"/>
              <w:keepNext/>
              <w:keepLines/>
              <w:spacing w:before="0" w:after="0"/>
              <w:rPr>
                <w:rFonts w:ascii="Calibri" w:hAnsi="Calibri" w:cs="Calibri"/>
                <w:b/>
                <w:bCs/>
                <w:color w:val="000000"/>
                <w:lang w:val="tr-TR"/>
              </w:rPr>
            </w:pPr>
            <w:r w:rsidRPr="00AB7257">
              <w:rPr>
                <w:rFonts w:ascii="Calibri" w:hAnsi="Calibri" w:cs="Calibri"/>
                <w:b/>
                <w:bCs/>
                <w:color w:val="000000"/>
                <w:lang w:val="tr-TR"/>
              </w:rPr>
              <w:t>Integral Yatırım Menkul Degerler -Ulukartal Holding</w:t>
            </w:r>
          </w:p>
          <w:p w14:paraId="1C9067A0" w14:textId="77777777" w:rsidR="00F84A89" w:rsidRDefault="00F84A89" w:rsidP="00F84A89">
            <w:pPr>
              <w:pStyle w:val="normaltableau"/>
              <w:keepNext/>
              <w:keepLines/>
              <w:spacing w:before="0" w:after="0"/>
              <w:jc w:val="center"/>
              <w:rPr>
                <w:rFonts w:ascii="Calibri" w:hAnsi="Calibri" w:cs="Calibri"/>
                <w:color w:val="000000"/>
                <w:lang w:val="tr-TR"/>
              </w:rPr>
            </w:pPr>
          </w:p>
          <w:p w14:paraId="6AE423C3" w14:textId="77777777" w:rsidR="00F84A89" w:rsidRDefault="00000000" w:rsidP="00F84A89">
            <w:pPr>
              <w:pStyle w:val="normaltableau"/>
              <w:keepNext/>
              <w:keepLines/>
              <w:spacing w:before="0" w:after="0"/>
              <w:jc w:val="center"/>
              <w:rPr>
                <w:rFonts w:ascii="Calibri" w:hAnsi="Calibri" w:cs="Calibri"/>
                <w:color w:val="000000"/>
                <w:lang w:val="tr-TR"/>
              </w:rPr>
            </w:pPr>
            <w:hyperlink r:id="rId15" w:history="1">
              <w:r w:rsidR="00F84A89" w:rsidRPr="00ED2B77">
                <w:rPr>
                  <w:rStyle w:val="Hyperlink"/>
                  <w:rFonts w:ascii="Calibri" w:hAnsi="Calibri" w:cs="Calibri"/>
                  <w:lang w:val="tr-TR"/>
                </w:rPr>
                <w:t>cenkulukartal@ulukartalholding.com.tr</w:t>
              </w:r>
            </w:hyperlink>
          </w:p>
          <w:p w14:paraId="52406C42" w14:textId="431074AF" w:rsidR="00486633" w:rsidRPr="008E3191" w:rsidRDefault="00486633" w:rsidP="008E3191">
            <w:pPr>
              <w:pStyle w:val="normaltableau"/>
              <w:keepNext/>
              <w:keepLines/>
              <w:spacing w:before="0" w:after="0"/>
              <w:rPr>
                <w:rFonts w:ascii="Calibri" w:hAnsi="Calibri" w:cs="Calibri"/>
                <w:b/>
                <w:i/>
                <w:color w:val="000000"/>
                <w:sz w:val="20"/>
                <w:lang w:val="en-US"/>
              </w:rPr>
            </w:pPr>
          </w:p>
        </w:tc>
        <w:tc>
          <w:tcPr>
            <w:tcW w:w="549" w:type="pct"/>
            <w:tcBorders>
              <w:top w:val="single" w:sz="6" w:space="0" w:color="auto"/>
              <w:bottom w:val="single" w:sz="4" w:space="0" w:color="auto"/>
            </w:tcBorders>
            <w:vAlign w:val="center"/>
          </w:tcPr>
          <w:p w14:paraId="0C86001D" w14:textId="567F3AA7" w:rsidR="00D55EA8" w:rsidRDefault="00F84A89">
            <w:pPr>
              <w:pStyle w:val="normaltableau"/>
              <w:keepNext/>
              <w:keepLines/>
              <w:jc w:val="center"/>
              <w:rPr>
                <w:rFonts w:ascii="Calibri" w:hAnsi="Calibri" w:cs="Calibri"/>
                <w:lang w:val="en-US"/>
              </w:rPr>
            </w:pPr>
            <w:r>
              <w:rPr>
                <w:rFonts w:ascii="Calibri" w:hAnsi="Calibri" w:cs="Calibri"/>
                <w:lang w:val="tr-TR"/>
              </w:rPr>
              <w:t>Social Media &amp; Marketing Communications Expert</w:t>
            </w:r>
          </w:p>
        </w:tc>
        <w:tc>
          <w:tcPr>
            <w:tcW w:w="2809" w:type="pct"/>
            <w:tcBorders>
              <w:top w:val="single" w:sz="6" w:space="0" w:color="auto"/>
              <w:bottom w:val="single" w:sz="4" w:space="0" w:color="auto"/>
            </w:tcBorders>
            <w:vAlign w:val="center"/>
          </w:tcPr>
          <w:p w14:paraId="7CA4C484" w14:textId="77777777" w:rsidR="00F84A89" w:rsidRPr="00D640D3" w:rsidRDefault="00F84A89" w:rsidP="00F84A89">
            <w:pPr>
              <w:pStyle w:val="ListParagraph"/>
              <w:tabs>
                <w:tab w:val="left" w:pos="-720"/>
                <w:tab w:val="left" w:pos="0"/>
              </w:tabs>
              <w:suppressAutoHyphens/>
              <w:spacing w:line="261" w:lineRule="auto"/>
              <w:ind w:left="0"/>
              <w:jc w:val="both"/>
              <w:rPr>
                <w:rFonts w:ascii="Calibri" w:hAnsi="Calibri"/>
                <w:b/>
                <w:iCs/>
                <w:sz w:val="22"/>
                <w:szCs w:val="20"/>
                <w:lang w:val="tr-TR"/>
              </w:rPr>
            </w:pPr>
            <w:r>
              <w:rPr>
                <w:rFonts w:ascii="Calibri" w:hAnsi="Calibri"/>
                <w:b/>
                <w:iCs/>
                <w:sz w:val="22"/>
                <w:szCs w:val="20"/>
                <w:lang w:val="en-US"/>
              </w:rPr>
              <w:t>As Digital Media</w:t>
            </w:r>
            <w:r>
              <w:rPr>
                <w:rFonts w:ascii="Calibri" w:hAnsi="Calibri"/>
                <w:b/>
                <w:iCs/>
                <w:sz w:val="22"/>
                <w:szCs w:val="20"/>
                <w:lang w:val="tr-TR"/>
              </w:rPr>
              <w:t xml:space="preserve"> &amp; Marketing Communications Expert</w:t>
            </w:r>
          </w:p>
          <w:p w14:paraId="5813E4B4" w14:textId="77777777" w:rsidR="00F84A89" w:rsidRDefault="00F84A89" w:rsidP="00F84A89">
            <w:pPr>
              <w:pStyle w:val="ListParagraph"/>
              <w:tabs>
                <w:tab w:val="left" w:pos="-720"/>
                <w:tab w:val="left" w:pos="0"/>
              </w:tabs>
              <w:suppressAutoHyphens/>
              <w:spacing w:line="261" w:lineRule="auto"/>
              <w:ind w:left="0"/>
              <w:jc w:val="both"/>
              <w:rPr>
                <w:rFonts w:ascii="Calibri" w:hAnsi="Calibri"/>
                <w:b/>
                <w:iCs/>
                <w:sz w:val="22"/>
                <w:szCs w:val="20"/>
                <w:lang w:val="en-US"/>
              </w:rPr>
            </w:pPr>
          </w:p>
          <w:p w14:paraId="0E39A4D6" w14:textId="45770A39" w:rsidR="00F84A89" w:rsidRPr="00CC313A" w:rsidRDefault="00F84A89" w:rsidP="00F84A89">
            <w:pPr>
              <w:pStyle w:val="ListParagraph"/>
              <w:numPr>
                <w:ilvl w:val="0"/>
                <w:numId w:val="16"/>
              </w:numPr>
              <w:tabs>
                <w:tab w:val="left" w:pos="-720"/>
                <w:tab w:val="left" w:pos="0"/>
              </w:tabs>
              <w:suppressAutoHyphens/>
              <w:spacing w:line="261" w:lineRule="auto"/>
              <w:ind w:left="317" w:hanging="317"/>
              <w:jc w:val="both"/>
              <w:rPr>
                <w:rFonts w:ascii="Calibri" w:hAnsi="Calibri"/>
                <w:b/>
                <w:iCs/>
                <w:sz w:val="22"/>
                <w:szCs w:val="20"/>
                <w:lang w:val="en-US"/>
              </w:rPr>
            </w:pPr>
            <w:r>
              <w:rPr>
                <w:rFonts w:ascii="Calibri" w:hAnsi="Calibri" w:cs="Calibri"/>
                <w:sz w:val="22"/>
                <w:szCs w:val="22"/>
                <w:lang w:val="en-US"/>
              </w:rPr>
              <w:t>Supervised social media marketing</w:t>
            </w:r>
            <w:r w:rsidRPr="00CC313A">
              <w:rPr>
                <w:rFonts w:ascii="Calibri" w:hAnsi="Calibri" w:cs="Calibri"/>
                <w:sz w:val="22"/>
                <w:szCs w:val="22"/>
                <w:lang w:val="en-US"/>
              </w:rPr>
              <w:t xml:space="preserve"> team and managed digital media platforms</w:t>
            </w:r>
            <w:r>
              <w:rPr>
                <w:rFonts w:ascii="Calibri" w:hAnsi="Calibri" w:cs="Calibri"/>
                <w:sz w:val="22"/>
                <w:szCs w:val="22"/>
                <w:lang w:val="en-US"/>
              </w:rPr>
              <w:t xml:space="preserve"> and advertising campaigns</w:t>
            </w:r>
            <w:r w:rsidRPr="00CC313A">
              <w:rPr>
                <w:rFonts w:ascii="Calibri" w:hAnsi="Calibri" w:cs="Calibri"/>
                <w:sz w:val="22"/>
                <w:szCs w:val="22"/>
                <w:lang w:val="en-US"/>
              </w:rPr>
              <w:t xml:space="preserve">: </w:t>
            </w:r>
            <w:r>
              <w:rPr>
                <w:rFonts w:ascii="Calibri" w:hAnsi="Calibri" w:cs="Calibri"/>
                <w:sz w:val="22"/>
                <w:szCs w:val="22"/>
                <w:lang w:val="en-US"/>
              </w:rPr>
              <w:t xml:space="preserve">by </w:t>
            </w:r>
            <w:r w:rsidRPr="00CC313A">
              <w:rPr>
                <w:rFonts w:ascii="Calibri" w:hAnsi="Calibri" w:cs="Calibri"/>
                <w:sz w:val="22"/>
                <w:szCs w:val="22"/>
                <w:lang w:val="en-US"/>
              </w:rPr>
              <w:t>executing and analyzing social media data metrics and platforms, building, and executing social media and advertising strategy, creating, and optimizing company’s daily content in the area of PR and Marketing, focusing sales effort through digital media platforms, collaborating with the digital marketing agency</w:t>
            </w:r>
            <w:r>
              <w:rPr>
                <w:rFonts w:ascii="Calibri" w:hAnsi="Calibri" w:cs="Calibri"/>
                <w:sz w:val="22"/>
                <w:szCs w:val="22"/>
                <w:lang w:val="en-US"/>
              </w:rPr>
              <w:t xml:space="preserve">, </w:t>
            </w:r>
            <w:r w:rsidR="00D31283">
              <w:rPr>
                <w:rFonts w:ascii="Calibri" w:hAnsi="Calibri" w:cs="Calibri"/>
                <w:sz w:val="22"/>
                <w:szCs w:val="22"/>
                <w:lang w:val="en-US"/>
              </w:rPr>
              <w:t>sponsorships,</w:t>
            </w:r>
            <w:r>
              <w:rPr>
                <w:rFonts w:ascii="Calibri" w:hAnsi="Calibri" w:cs="Calibri"/>
                <w:sz w:val="22"/>
                <w:szCs w:val="22"/>
                <w:lang w:val="en-US"/>
              </w:rPr>
              <w:t xml:space="preserve"> </w:t>
            </w:r>
            <w:r w:rsidRPr="00CC313A">
              <w:rPr>
                <w:rFonts w:ascii="Calibri" w:hAnsi="Calibri" w:cs="Calibri"/>
                <w:sz w:val="22"/>
                <w:szCs w:val="22"/>
                <w:lang w:val="en-US"/>
              </w:rPr>
              <w:t>and other PR bodies.</w:t>
            </w:r>
            <w:r>
              <w:rPr>
                <w:rFonts w:ascii="Calibri" w:hAnsi="Calibri" w:cs="Calibri"/>
                <w:sz w:val="22"/>
                <w:szCs w:val="22"/>
                <w:lang w:val="en-US"/>
              </w:rPr>
              <w:t xml:space="preserve"> </w:t>
            </w:r>
          </w:p>
          <w:p w14:paraId="3B7EBDCA" w14:textId="0F4202C5" w:rsidR="00D55EA8" w:rsidRPr="0079610F" w:rsidRDefault="00F84A89" w:rsidP="0079610F">
            <w:pPr>
              <w:pStyle w:val="ListParagraph"/>
              <w:tabs>
                <w:tab w:val="left" w:pos="-720"/>
                <w:tab w:val="left" w:pos="0"/>
              </w:tabs>
              <w:suppressAutoHyphens/>
              <w:spacing w:line="261" w:lineRule="auto"/>
              <w:ind w:left="317"/>
              <w:jc w:val="both"/>
              <w:rPr>
                <w:rFonts w:ascii="Calibri" w:hAnsi="Calibri"/>
                <w:bCs/>
                <w:iCs/>
                <w:sz w:val="22"/>
                <w:szCs w:val="20"/>
                <w:lang w:val="en-US"/>
              </w:rPr>
            </w:pPr>
            <w:r>
              <w:rPr>
                <w:rFonts w:ascii="Calibri" w:hAnsi="Calibri"/>
                <w:b/>
                <w:iCs/>
                <w:sz w:val="22"/>
                <w:szCs w:val="20"/>
                <w:lang w:val="en-US"/>
              </w:rPr>
              <w:t xml:space="preserve">Projects: İntegral Forex Kenan </w:t>
            </w:r>
            <w:proofErr w:type="spellStart"/>
            <w:r>
              <w:rPr>
                <w:rFonts w:ascii="Calibri" w:hAnsi="Calibri"/>
                <w:b/>
                <w:iCs/>
                <w:sz w:val="22"/>
                <w:szCs w:val="20"/>
                <w:lang w:val="en-US"/>
              </w:rPr>
              <w:t>Sofuoglu</w:t>
            </w:r>
            <w:proofErr w:type="spellEnd"/>
            <w:r>
              <w:rPr>
                <w:rFonts w:ascii="Calibri" w:hAnsi="Calibri"/>
                <w:b/>
                <w:iCs/>
                <w:sz w:val="22"/>
                <w:szCs w:val="20"/>
                <w:lang w:val="en-US"/>
              </w:rPr>
              <w:t xml:space="preserve"> Sponsorship</w:t>
            </w:r>
            <w:proofErr w:type="gramStart"/>
            <w:r>
              <w:rPr>
                <w:rFonts w:ascii="Calibri" w:hAnsi="Calibri"/>
                <w:b/>
                <w:iCs/>
                <w:sz w:val="22"/>
                <w:szCs w:val="20"/>
                <w:lang w:val="en-US"/>
              </w:rPr>
              <w:t xml:space="preserve">-  </w:t>
            </w:r>
            <w:r w:rsidR="00177CA1" w:rsidRPr="00CC313A">
              <w:rPr>
                <w:rFonts w:ascii="Calibri" w:hAnsi="Calibri"/>
                <w:bCs/>
                <w:iCs/>
                <w:sz w:val="22"/>
                <w:szCs w:val="20"/>
                <w:lang w:val="en-US"/>
              </w:rPr>
              <w:t>Super</w:t>
            </w:r>
            <w:proofErr w:type="gramEnd"/>
            <w:r w:rsidR="00177CA1" w:rsidRPr="00CC313A">
              <w:rPr>
                <w:rFonts w:ascii="Calibri" w:hAnsi="Calibri"/>
                <w:bCs/>
                <w:iCs/>
                <w:sz w:val="22"/>
                <w:szCs w:val="20"/>
                <w:lang w:val="en-US"/>
              </w:rPr>
              <w:t xml:space="preserve"> sport</w:t>
            </w:r>
            <w:r w:rsidRPr="00CC313A">
              <w:rPr>
                <w:rFonts w:ascii="Calibri" w:hAnsi="Calibri"/>
                <w:bCs/>
                <w:iCs/>
                <w:sz w:val="22"/>
                <w:szCs w:val="20"/>
                <w:lang w:val="en-US"/>
              </w:rPr>
              <w:t xml:space="preserve"> World Championship</w:t>
            </w:r>
            <w:r>
              <w:rPr>
                <w:rFonts w:ascii="Calibri" w:hAnsi="Calibri"/>
                <w:bCs/>
                <w:iCs/>
                <w:sz w:val="22"/>
                <w:szCs w:val="20"/>
                <w:lang w:val="en-US"/>
              </w:rPr>
              <w:t xml:space="preserve"> (2015,2016) , </w:t>
            </w:r>
            <w:r w:rsidRPr="004305EE">
              <w:rPr>
                <w:rFonts w:ascii="Calibri" w:hAnsi="Calibri"/>
                <w:b/>
                <w:iCs/>
                <w:sz w:val="22"/>
                <w:szCs w:val="20"/>
                <w:lang w:val="en-US"/>
              </w:rPr>
              <w:t>İntegral Forex Fenerbahçe Football Club Sponsorship</w:t>
            </w:r>
            <w:r>
              <w:rPr>
                <w:rFonts w:ascii="Calibri" w:hAnsi="Calibri"/>
                <w:b/>
                <w:iCs/>
                <w:sz w:val="22"/>
                <w:szCs w:val="20"/>
                <w:lang w:val="en-US"/>
              </w:rPr>
              <w:t xml:space="preserve"> (</w:t>
            </w:r>
            <w:r>
              <w:rPr>
                <w:rFonts w:ascii="Calibri" w:hAnsi="Calibri"/>
                <w:bCs/>
                <w:iCs/>
                <w:sz w:val="22"/>
                <w:szCs w:val="20"/>
                <w:lang w:val="en-US"/>
              </w:rPr>
              <w:t xml:space="preserve"> (2015-2016), </w:t>
            </w:r>
            <w:r w:rsidRPr="004305EE">
              <w:rPr>
                <w:rFonts w:ascii="Calibri" w:hAnsi="Calibri"/>
                <w:b/>
                <w:iCs/>
                <w:color w:val="000000" w:themeColor="text1"/>
                <w:sz w:val="22"/>
                <w:szCs w:val="20"/>
                <w:lang w:val="en-US"/>
              </w:rPr>
              <w:t>İntegral Forex and Turkish Airlines</w:t>
            </w:r>
            <w:r>
              <w:rPr>
                <w:rFonts w:ascii="Calibri" w:hAnsi="Calibri"/>
                <w:b/>
                <w:iCs/>
                <w:color w:val="000000" w:themeColor="text1"/>
                <w:sz w:val="22"/>
                <w:szCs w:val="20"/>
                <w:lang w:val="en-US"/>
              </w:rPr>
              <w:t>, TAV</w:t>
            </w:r>
            <w:r w:rsidRPr="004305EE">
              <w:rPr>
                <w:rFonts w:ascii="Calibri" w:hAnsi="Calibri"/>
                <w:b/>
                <w:iCs/>
                <w:color w:val="000000" w:themeColor="text1"/>
                <w:sz w:val="22"/>
                <w:szCs w:val="20"/>
                <w:lang w:val="en-US"/>
              </w:rPr>
              <w:t xml:space="preserve"> </w:t>
            </w:r>
            <w:r w:rsidR="00177CA1" w:rsidRPr="004305EE">
              <w:rPr>
                <w:rFonts w:ascii="Calibri" w:hAnsi="Calibri"/>
                <w:b/>
                <w:iCs/>
                <w:color w:val="000000" w:themeColor="text1"/>
                <w:sz w:val="22"/>
                <w:szCs w:val="20"/>
                <w:lang w:val="en-US"/>
              </w:rPr>
              <w:t>Collaboration</w:t>
            </w:r>
            <w:r w:rsidRPr="004305EE">
              <w:rPr>
                <w:rFonts w:ascii="Calibri" w:hAnsi="Calibri"/>
                <w:b/>
                <w:iCs/>
                <w:color w:val="000000" w:themeColor="text1"/>
                <w:sz w:val="22"/>
                <w:szCs w:val="20"/>
                <w:lang w:val="en-US"/>
              </w:rPr>
              <w:t>- Sponsorship VIP Lounge Airport</w:t>
            </w:r>
            <w:r w:rsidRPr="004305EE">
              <w:rPr>
                <w:rFonts w:ascii="Calibri" w:hAnsi="Calibri"/>
                <w:bCs/>
                <w:iCs/>
                <w:color w:val="000000" w:themeColor="text1"/>
                <w:sz w:val="22"/>
                <w:szCs w:val="20"/>
                <w:lang w:val="en-US"/>
              </w:rPr>
              <w:t xml:space="preserve"> </w:t>
            </w:r>
            <w:r>
              <w:rPr>
                <w:rFonts w:ascii="Calibri" w:hAnsi="Calibri"/>
                <w:bCs/>
                <w:iCs/>
                <w:sz w:val="22"/>
                <w:szCs w:val="20"/>
                <w:lang w:val="en-US"/>
              </w:rPr>
              <w:t>(2015-2016)</w:t>
            </w:r>
            <w:r w:rsidR="0079610F">
              <w:rPr>
                <w:rFonts w:ascii="Calibri" w:hAnsi="Calibri"/>
                <w:bCs/>
                <w:iCs/>
                <w:sz w:val="22"/>
                <w:szCs w:val="20"/>
                <w:lang w:val="en-US"/>
              </w:rPr>
              <w:t xml:space="preserve"> </w:t>
            </w:r>
            <w:proofErr w:type="spellStart"/>
            <w:r w:rsidR="0079610F" w:rsidRPr="0079610F">
              <w:rPr>
                <w:rFonts w:ascii="Calibri" w:hAnsi="Calibri"/>
                <w:b/>
                <w:iCs/>
                <w:sz w:val="22"/>
                <w:szCs w:val="20"/>
                <w:lang w:val="en-US"/>
              </w:rPr>
              <w:t>Uludag</w:t>
            </w:r>
            <w:proofErr w:type="spellEnd"/>
            <w:r w:rsidR="0079610F" w:rsidRPr="0079610F">
              <w:rPr>
                <w:rFonts w:ascii="Calibri" w:hAnsi="Calibri"/>
                <w:b/>
                <w:iCs/>
                <w:sz w:val="22"/>
                <w:szCs w:val="20"/>
                <w:lang w:val="en-US"/>
              </w:rPr>
              <w:t xml:space="preserve"> Economy Submit,2016 Sponsorship (2016)*</w:t>
            </w:r>
            <w:r w:rsidR="0079610F">
              <w:rPr>
                <w:rFonts w:ascii="Calibri" w:hAnsi="Calibri"/>
                <w:bCs/>
                <w:iCs/>
                <w:sz w:val="22"/>
                <w:szCs w:val="20"/>
                <w:lang w:val="en-US"/>
              </w:rPr>
              <w:t xml:space="preserve"> </w:t>
            </w:r>
            <w:r w:rsidRPr="0079610F">
              <w:rPr>
                <w:rFonts w:ascii="Calibri" w:hAnsi="Calibri"/>
                <w:bCs/>
                <w:iCs/>
                <w:sz w:val="22"/>
                <w:szCs w:val="20"/>
                <w:lang w:val="en-US"/>
              </w:rPr>
              <w:t>Attended international fairs, economy summits and trade shows in order to attract potential customers and organized meetings with stakeholders for sales and branding</w:t>
            </w:r>
            <w:r w:rsidR="00D55B19">
              <w:rPr>
                <w:rFonts w:ascii="Calibri" w:hAnsi="Calibri"/>
                <w:bCs/>
                <w:iCs/>
                <w:sz w:val="22"/>
                <w:szCs w:val="20"/>
                <w:lang w:val="en-US"/>
              </w:rPr>
              <w:t>.</w:t>
            </w:r>
          </w:p>
          <w:p w14:paraId="6457729F" w14:textId="77777777" w:rsidR="00486633" w:rsidRPr="00486633" w:rsidRDefault="00486633" w:rsidP="00486633">
            <w:pPr>
              <w:tabs>
                <w:tab w:val="left" w:pos="-720"/>
                <w:tab w:val="left" w:pos="0"/>
              </w:tabs>
              <w:suppressAutoHyphens/>
              <w:spacing w:line="261" w:lineRule="auto"/>
              <w:rPr>
                <w:rFonts w:ascii="Calibri" w:hAnsi="Calibri"/>
                <w:b/>
                <w:bCs/>
                <w:iCs/>
                <w:sz w:val="22"/>
                <w:lang w:val="en-US"/>
              </w:rPr>
            </w:pPr>
          </w:p>
          <w:p w14:paraId="5E1612C4" w14:textId="0769B3BA" w:rsidR="00486633" w:rsidRDefault="00486633" w:rsidP="00F13EA9">
            <w:pPr>
              <w:pStyle w:val="ListParagraph"/>
              <w:tabs>
                <w:tab w:val="left" w:pos="-720"/>
                <w:tab w:val="left" w:pos="0"/>
              </w:tabs>
              <w:suppressAutoHyphens/>
              <w:spacing w:line="261" w:lineRule="auto"/>
              <w:jc w:val="both"/>
              <w:rPr>
                <w:rFonts w:ascii="Calibri" w:hAnsi="Calibri"/>
                <w:iCs/>
                <w:sz w:val="22"/>
                <w:szCs w:val="20"/>
                <w:lang w:val="en-US"/>
              </w:rPr>
            </w:pPr>
          </w:p>
        </w:tc>
      </w:tr>
      <w:tr w:rsidR="00D55EA8" w14:paraId="1CC0951B" w14:textId="77777777" w:rsidTr="00AB7257">
        <w:trPr>
          <w:cantSplit/>
          <w:trHeight w:val="1730"/>
          <w:jc w:val="center"/>
        </w:trPr>
        <w:tc>
          <w:tcPr>
            <w:tcW w:w="385" w:type="pct"/>
            <w:tcBorders>
              <w:top w:val="single" w:sz="4" w:space="0" w:color="auto"/>
              <w:bottom w:val="single" w:sz="4" w:space="0" w:color="auto"/>
            </w:tcBorders>
            <w:vAlign w:val="center"/>
          </w:tcPr>
          <w:p w14:paraId="0C8A2579" w14:textId="77777777" w:rsidR="00F84A89" w:rsidRDefault="00F84A89" w:rsidP="00F84A89">
            <w:pPr>
              <w:pStyle w:val="normaltableau"/>
              <w:spacing w:before="0"/>
              <w:jc w:val="center"/>
              <w:rPr>
                <w:rFonts w:ascii="Calibri" w:hAnsi="Calibri" w:cs="Calibri"/>
                <w:lang w:val="en-US"/>
              </w:rPr>
            </w:pPr>
            <w:r>
              <w:rPr>
                <w:rFonts w:ascii="Calibri" w:hAnsi="Calibri" w:cs="Calibri"/>
                <w:lang w:val="en-US"/>
              </w:rPr>
              <w:lastRenderedPageBreak/>
              <w:t>01.04.14 –</w:t>
            </w:r>
          </w:p>
          <w:p w14:paraId="146F3E65" w14:textId="2ACC5485" w:rsidR="00D55EA8" w:rsidRDefault="00F84A89" w:rsidP="00F84A89">
            <w:pPr>
              <w:pStyle w:val="normaltableau"/>
              <w:spacing w:before="0"/>
              <w:jc w:val="center"/>
              <w:rPr>
                <w:rFonts w:ascii="Calibri" w:hAnsi="Calibri" w:cs="Calibri"/>
                <w:lang w:val="en-US"/>
              </w:rPr>
            </w:pPr>
            <w:r>
              <w:rPr>
                <w:rFonts w:ascii="Calibri" w:hAnsi="Calibri" w:cs="Calibri"/>
                <w:lang w:val="en-US"/>
              </w:rPr>
              <w:t>30.08.14</w:t>
            </w:r>
          </w:p>
        </w:tc>
        <w:tc>
          <w:tcPr>
            <w:tcW w:w="441" w:type="pct"/>
            <w:tcBorders>
              <w:top w:val="single" w:sz="4" w:space="0" w:color="auto"/>
              <w:bottom w:val="single" w:sz="4" w:space="0" w:color="auto"/>
            </w:tcBorders>
            <w:vAlign w:val="center"/>
          </w:tcPr>
          <w:p w14:paraId="3434D27C" w14:textId="77777777" w:rsidR="00F84A89" w:rsidRDefault="00F84A89" w:rsidP="00F84A89">
            <w:pPr>
              <w:pStyle w:val="normaltableau"/>
              <w:keepNext/>
              <w:keepLines/>
              <w:jc w:val="center"/>
              <w:rPr>
                <w:rFonts w:ascii="Calibri" w:hAnsi="Calibri" w:cs="Calibri"/>
                <w:sz w:val="20"/>
                <w:szCs w:val="16"/>
                <w:lang w:val="en-US"/>
              </w:rPr>
            </w:pPr>
            <w:r>
              <w:rPr>
                <w:rFonts w:ascii="Calibri" w:hAnsi="Calibri" w:cs="Calibri"/>
                <w:sz w:val="20"/>
                <w:szCs w:val="16"/>
                <w:lang w:val="en-US"/>
              </w:rPr>
              <w:t>Brussels</w:t>
            </w:r>
          </w:p>
          <w:p w14:paraId="04EC2578" w14:textId="697BA09B" w:rsidR="00D55EA8" w:rsidRDefault="00F84A89" w:rsidP="00F84A89">
            <w:pPr>
              <w:pStyle w:val="normaltableau"/>
              <w:keepNext/>
              <w:keepLines/>
              <w:jc w:val="center"/>
              <w:rPr>
                <w:rFonts w:ascii="Calibri" w:hAnsi="Calibri" w:cs="Calibri"/>
                <w:sz w:val="20"/>
                <w:szCs w:val="16"/>
                <w:lang w:val="en-US"/>
              </w:rPr>
            </w:pPr>
            <w:r>
              <w:rPr>
                <w:rFonts w:ascii="Calibri" w:hAnsi="Calibri" w:cs="Calibri"/>
                <w:sz w:val="20"/>
                <w:szCs w:val="16"/>
                <w:lang w:val="en-US"/>
              </w:rPr>
              <w:t>Belgium</w:t>
            </w:r>
          </w:p>
        </w:tc>
        <w:tc>
          <w:tcPr>
            <w:tcW w:w="816" w:type="pct"/>
            <w:tcBorders>
              <w:top w:val="single" w:sz="4" w:space="0" w:color="auto"/>
              <w:bottom w:val="single" w:sz="4" w:space="0" w:color="auto"/>
            </w:tcBorders>
            <w:vAlign w:val="center"/>
          </w:tcPr>
          <w:p w14:paraId="60A69792" w14:textId="77777777" w:rsidR="00F84A89" w:rsidRPr="00D55B19" w:rsidRDefault="00F84A89" w:rsidP="00F84A89">
            <w:pPr>
              <w:pStyle w:val="normaltableau"/>
              <w:keepNext/>
              <w:keepLines/>
              <w:spacing w:before="0" w:after="0"/>
              <w:rPr>
                <w:rFonts w:ascii="Calibri" w:hAnsi="Calibri" w:cs="Calibri"/>
                <w:b/>
                <w:iCs/>
                <w:color w:val="000000"/>
                <w:szCs w:val="22"/>
                <w:lang w:val="en-US"/>
              </w:rPr>
            </w:pPr>
            <w:r w:rsidRPr="00D55B19">
              <w:rPr>
                <w:rFonts w:ascii="Calibri" w:hAnsi="Calibri" w:cs="Calibri"/>
                <w:b/>
                <w:iCs/>
                <w:color w:val="000000"/>
                <w:szCs w:val="22"/>
                <w:lang w:val="en-US"/>
              </w:rPr>
              <w:t>Youth for Exchange and Understanding International, Brussels</w:t>
            </w:r>
          </w:p>
          <w:p w14:paraId="72119DF8" w14:textId="77777777" w:rsidR="00F84A89" w:rsidRDefault="00F84A89" w:rsidP="00F84A89">
            <w:pPr>
              <w:pStyle w:val="normaltableau"/>
              <w:keepNext/>
              <w:keepLines/>
              <w:spacing w:before="0" w:after="0"/>
              <w:rPr>
                <w:rFonts w:ascii="Calibri" w:hAnsi="Calibri" w:cs="Calibri"/>
                <w:b/>
                <w:i/>
                <w:color w:val="000000"/>
                <w:sz w:val="20"/>
                <w:lang w:val="en-US"/>
              </w:rPr>
            </w:pPr>
          </w:p>
          <w:p w14:paraId="28E61C72" w14:textId="77777777" w:rsidR="00F84A89" w:rsidRPr="00D55B19" w:rsidRDefault="00F84A89" w:rsidP="00F84A89">
            <w:pPr>
              <w:pStyle w:val="normaltableau"/>
              <w:keepNext/>
              <w:keepLines/>
              <w:spacing w:before="0" w:after="0"/>
              <w:rPr>
                <w:rFonts w:ascii="Calibri" w:hAnsi="Calibri" w:cs="Calibri"/>
                <w:b/>
                <w:iCs/>
                <w:color w:val="000000"/>
                <w:szCs w:val="22"/>
                <w:lang w:val="en-US"/>
              </w:rPr>
            </w:pPr>
            <w:r w:rsidRPr="00D55B19">
              <w:rPr>
                <w:rFonts w:ascii="Calibri" w:hAnsi="Calibri" w:cs="Calibri"/>
                <w:b/>
                <w:iCs/>
                <w:color w:val="000000"/>
                <w:szCs w:val="22"/>
                <w:lang w:val="en-US"/>
              </w:rPr>
              <w:t>Tamara Gojkovic</w:t>
            </w:r>
          </w:p>
          <w:p w14:paraId="53091235" w14:textId="7006C4CA" w:rsidR="00D55EA8" w:rsidRDefault="00000000" w:rsidP="00F84A89">
            <w:pPr>
              <w:pStyle w:val="normaltableau"/>
              <w:keepNext/>
              <w:keepLines/>
              <w:spacing w:before="0" w:after="0"/>
              <w:jc w:val="center"/>
              <w:rPr>
                <w:rFonts w:ascii="Calibri" w:hAnsi="Calibri" w:cs="Calibri"/>
                <w:b/>
                <w:iCs/>
                <w:color w:val="000000"/>
                <w:szCs w:val="22"/>
                <w:lang w:val="en-US"/>
              </w:rPr>
            </w:pPr>
            <w:hyperlink r:id="rId16" w:history="1">
              <w:r w:rsidR="00470A27" w:rsidRPr="00ED2B77">
                <w:rPr>
                  <w:rStyle w:val="Hyperlink"/>
                  <w:rFonts w:ascii="Calibri" w:hAnsi="Calibri" w:cs="Calibri"/>
                  <w:b/>
                  <w:iCs/>
                  <w:szCs w:val="22"/>
                  <w:lang w:val="en-US"/>
                </w:rPr>
                <w:t>tamara.gojkovic@gmail.com</w:t>
              </w:r>
            </w:hyperlink>
          </w:p>
          <w:p w14:paraId="3E1B345B" w14:textId="77777777" w:rsidR="00470A27" w:rsidRPr="00D55B19" w:rsidRDefault="00470A27" w:rsidP="00F84A89">
            <w:pPr>
              <w:pStyle w:val="normaltableau"/>
              <w:keepNext/>
              <w:keepLines/>
              <w:spacing w:before="0" w:after="0"/>
              <w:jc w:val="center"/>
              <w:rPr>
                <w:rFonts w:ascii="Calibri" w:hAnsi="Calibri" w:cs="Calibri"/>
                <w:b/>
                <w:iCs/>
                <w:color w:val="000000"/>
                <w:szCs w:val="22"/>
                <w:lang w:val="en-US"/>
              </w:rPr>
            </w:pPr>
          </w:p>
          <w:p w14:paraId="105DCADA" w14:textId="1EDE03E1" w:rsidR="00D55B19" w:rsidRDefault="00D55B19" w:rsidP="00F84A89">
            <w:pPr>
              <w:pStyle w:val="normaltableau"/>
              <w:keepNext/>
              <w:keepLines/>
              <w:spacing w:before="0" w:after="0"/>
              <w:jc w:val="center"/>
              <w:rPr>
                <w:rFonts w:ascii="Calibri" w:hAnsi="Calibri" w:cs="Calibri"/>
                <w:color w:val="000000"/>
                <w:lang w:val="en-US"/>
              </w:rPr>
            </w:pPr>
          </w:p>
        </w:tc>
        <w:tc>
          <w:tcPr>
            <w:tcW w:w="549" w:type="pct"/>
            <w:tcBorders>
              <w:top w:val="single" w:sz="4" w:space="0" w:color="auto"/>
              <w:bottom w:val="single" w:sz="4" w:space="0" w:color="auto"/>
            </w:tcBorders>
            <w:vAlign w:val="center"/>
          </w:tcPr>
          <w:p w14:paraId="793BB9B3" w14:textId="693BAE3E" w:rsidR="00D55EA8" w:rsidRDefault="00F84A89">
            <w:pPr>
              <w:pStyle w:val="normaltableau"/>
              <w:keepNext/>
              <w:keepLines/>
              <w:spacing w:before="0" w:after="0"/>
              <w:jc w:val="center"/>
              <w:rPr>
                <w:rFonts w:ascii="Calibri" w:hAnsi="Calibri" w:cs="Calibri"/>
                <w:i/>
                <w:color w:val="404040"/>
                <w:sz w:val="20"/>
                <w:lang w:val="en-US"/>
              </w:rPr>
            </w:pPr>
            <w:r>
              <w:rPr>
                <w:rFonts w:ascii="Calibri" w:hAnsi="Calibri" w:cs="Calibri"/>
                <w:lang w:val="en-US"/>
              </w:rPr>
              <w:t>İnternational Project Management Assistant</w:t>
            </w:r>
          </w:p>
        </w:tc>
        <w:tc>
          <w:tcPr>
            <w:tcW w:w="2809" w:type="pct"/>
            <w:tcBorders>
              <w:top w:val="single" w:sz="4" w:space="0" w:color="auto"/>
              <w:bottom w:val="single" w:sz="4" w:space="0" w:color="auto"/>
            </w:tcBorders>
            <w:vAlign w:val="center"/>
          </w:tcPr>
          <w:p w14:paraId="07CCADEC" w14:textId="77777777" w:rsidR="00F84A89" w:rsidRDefault="00F84A89" w:rsidP="00F84A89">
            <w:pPr>
              <w:pStyle w:val="ListParagraph"/>
              <w:tabs>
                <w:tab w:val="left" w:pos="-720"/>
                <w:tab w:val="left" w:pos="0"/>
              </w:tabs>
              <w:suppressAutoHyphens/>
              <w:spacing w:line="261" w:lineRule="auto"/>
              <w:ind w:left="0"/>
              <w:jc w:val="both"/>
              <w:rPr>
                <w:rFonts w:ascii="Calibri" w:hAnsi="Calibri"/>
                <w:b/>
                <w:iCs/>
                <w:sz w:val="22"/>
                <w:szCs w:val="20"/>
                <w:lang w:val="en-US"/>
              </w:rPr>
            </w:pPr>
            <w:r>
              <w:rPr>
                <w:rFonts w:ascii="Calibri" w:hAnsi="Calibri"/>
                <w:b/>
                <w:iCs/>
                <w:sz w:val="22"/>
                <w:szCs w:val="20"/>
                <w:lang w:val="en-US"/>
              </w:rPr>
              <w:t>As International Project Management Assistant</w:t>
            </w:r>
          </w:p>
          <w:p w14:paraId="5238DFDF" w14:textId="77777777" w:rsidR="00F84A89" w:rsidRDefault="00F84A89" w:rsidP="00F84A89">
            <w:pPr>
              <w:pStyle w:val="ListParagraph"/>
              <w:tabs>
                <w:tab w:val="left" w:pos="-720"/>
                <w:tab w:val="left" w:pos="0"/>
              </w:tabs>
              <w:suppressAutoHyphens/>
              <w:spacing w:line="261" w:lineRule="auto"/>
              <w:ind w:left="0"/>
              <w:jc w:val="both"/>
              <w:rPr>
                <w:rFonts w:ascii="Calibri" w:hAnsi="Calibri"/>
                <w:b/>
                <w:iCs/>
                <w:sz w:val="22"/>
                <w:szCs w:val="20"/>
                <w:lang w:val="en-US"/>
              </w:rPr>
            </w:pPr>
          </w:p>
          <w:p w14:paraId="6AF13D22" w14:textId="77777777" w:rsidR="00F84A89" w:rsidRPr="00F13EA9" w:rsidRDefault="00F84A89" w:rsidP="00F84A89">
            <w:pPr>
              <w:pStyle w:val="ListParagraph"/>
              <w:numPr>
                <w:ilvl w:val="0"/>
                <w:numId w:val="16"/>
              </w:numPr>
              <w:rPr>
                <w:rFonts w:ascii="Calibri" w:hAnsi="Calibri" w:cs="Calibri"/>
                <w:sz w:val="22"/>
                <w:szCs w:val="22"/>
                <w:u w:val="single"/>
                <w:lang w:val="en-US"/>
              </w:rPr>
            </w:pPr>
            <w:r>
              <w:rPr>
                <w:rFonts w:ascii="Calibri" w:hAnsi="Calibri" w:cs="Calibri"/>
                <w:bCs/>
                <w:sz w:val="22"/>
                <w:szCs w:val="22"/>
                <w:lang w:val="en-US"/>
              </w:rPr>
              <w:t xml:space="preserve">Managed </w:t>
            </w:r>
            <w:r w:rsidRPr="00F740F0">
              <w:rPr>
                <w:rFonts w:ascii="Calibri" w:hAnsi="Calibri" w:cs="Calibri"/>
                <w:bCs/>
                <w:sz w:val="22"/>
                <w:szCs w:val="22"/>
                <w:lang w:val="en-US"/>
              </w:rPr>
              <w:t>digital platforms and produc</w:t>
            </w:r>
            <w:r>
              <w:rPr>
                <w:rFonts w:ascii="Calibri" w:hAnsi="Calibri" w:cs="Calibri"/>
                <w:bCs/>
                <w:sz w:val="22"/>
                <w:szCs w:val="22"/>
                <w:lang w:val="en-US"/>
              </w:rPr>
              <w:t>ed</w:t>
            </w:r>
            <w:r w:rsidRPr="00F740F0">
              <w:rPr>
                <w:rFonts w:ascii="Calibri" w:hAnsi="Calibri" w:cs="Calibri"/>
                <w:bCs/>
                <w:sz w:val="22"/>
                <w:szCs w:val="22"/>
                <w:lang w:val="en-US"/>
              </w:rPr>
              <w:t xml:space="preserve"> news content</w:t>
            </w:r>
            <w:r>
              <w:rPr>
                <w:rFonts w:ascii="Calibri" w:hAnsi="Calibri" w:cs="Calibri"/>
                <w:bCs/>
                <w:sz w:val="22"/>
                <w:szCs w:val="22"/>
                <w:lang w:val="en-US"/>
              </w:rPr>
              <w:t xml:space="preserve"> by </w:t>
            </w:r>
            <w:r w:rsidRPr="00F740F0">
              <w:rPr>
                <w:rFonts w:ascii="Calibri" w:hAnsi="Calibri" w:cs="Calibri"/>
                <w:bCs/>
                <w:sz w:val="22"/>
                <w:szCs w:val="22"/>
                <w:lang w:val="en-US"/>
              </w:rPr>
              <w:t xml:space="preserve">supporting YEU News </w:t>
            </w:r>
            <w:proofErr w:type="gramStart"/>
            <w:r w:rsidRPr="00F740F0">
              <w:rPr>
                <w:rFonts w:ascii="Calibri" w:hAnsi="Calibri" w:cs="Calibri"/>
                <w:bCs/>
                <w:sz w:val="22"/>
                <w:szCs w:val="22"/>
                <w:lang w:val="en-US"/>
              </w:rPr>
              <w:t>Mail</w:t>
            </w:r>
            <w:r>
              <w:rPr>
                <w:rFonts w:ascii="Calibri" w:hAnsi="Calibri" w:cs="Calibri"/>
                <w:bCs/>
                <w:sz w:val="22"/>
                <w:szCs w:val="22"/>
                <w:lang w:val="en-US"/>
              </w:rPr>
              <w:t xml:space="preserve">; </w:t>
            </w:r>
            <w:r w:rsidRPr="00F740F0">
              <w:rPr>
                <w:rFonts w:ascii="Calibri" w:hAnsi="Calibri" w:cs="Calibri"/>
                <w:bCs/>
                <w:sz w:val="22"/>
                <w:szCs w:val="22"/>
                <w:lang w:val="en-US"/>
              </w:rPr>
              <w:t xml:space="preserve"> text</w:t>
            </w:r>
            <w:proofErr w:type="gramEnd"/>
            <w:r w:rsidRPr="00F740F0">
              <w:rPr>
                <w:rFonts w:ascii="Calibri" w:hAnsi="Calibri" w:cs="Calibri"/>
                <w:bCs/>
                <w:sz w:val="22"/>
                <w:szCs w:val="22"/>
                <w:lang w:val="en-US"/>
              </w:rPr>
              <w:t xml:space="preserve"> writing, managing international campaigns and projects</w:t>
            </w:r>
          </w:p>
          <w:p w14:paraId="43C33A5C" w14:textId="77777777" w:rsidR="00F84A89" w:rsidRPr="000D590D" w:rsidRDefault="00F84A89" w:rsidP="00F84A89">
            <w:pPr>
              <w:pStyle w:val="ListParagraph"/>
              <w:numPr>
                <w:ilvl w:val="0"/>
                <w:numId w:val="16"/>
              </w:numPr>
              <w:rPr>
                <w:rFonts w:ascii="Calibri" w:hAnsi="Calibri" w:cs="Calibri"/>
                <w:sz w:val="22"/>
                <w:szCs w:val="22"/>
                <w:u w:val="single"/>
                <w:lang w:val="en-US"/>
              </w:rPr>
            </w:pPr>
            <w:r>
              <w:rPr>
                <w:rFonts w:ascii="Calibri" w:hAnsi="Calibri" w:cs="Calibri"/>
                <w:bCs/>
                <w:sz w:val="22"/>
                <w:szCs w:val="22"/>
                <w:lang w:val="en-US"/>
              </w:rPr>
              <w:t>Coordinated and participated</w:t>
            </w:r>
            <w:r w:rsidRPr="00F13EA9">
              <w:rPr>
                <w:rFonts w:ascii="Calibri" w:hAnsi="Calibri" w:cs="Calibri"/>
                <w:bCs/>
                <w:sz w:val="22"/>
                <w:szCs w:val="22"/>
                <w:lang w:val="en-US"/>
              </w:rPr>
              <w:t xml:space="preserve"> international meetings and conferences across Europe in order to maintain European Projects </w:t>
            </w:r>
          </w:p>
          <w:p w14:paraId="33A2C2C0" w14:textId="77777777" w:rsidR="00F84A89" w:rsidRDefault="00F84A89" w:rsidP="00F84A89">
            <w:pPr>
              <w:pStyle w:val="ListParagraph"/>
              <w:numPr>
                <w:ilvl w:val="0"/>
                <w:numId w:val="16"/>
              </w:numPr>
              <w:rPr>
                <w:rFonts w:ascii="Calibri" w:hAnsi="Calibri" w:cs="Calibri"/>
                <w:sz w:val="22"/>
                <w:szCs w:val="22"/>
                <w:lang w:val="en-US"/>
              </w:rPr>
            </w:pPr>
            <w:r w:rsidRPr="000D590D">
              <w:rPr>
                <w:rFonts w:ascii="Calibri" w:hAnsi="Calibri" w:cs="Calibri"/>
                <w:sz w:val="22"/>
                <w:szCs w:val="22"/>
                <w:lang w:val="en-US"/>
              </w:rPr>
              <w:t>Coordinated international campaigns and projects by planning and researching on specific issues</w:t>
            </w:r>
          </w:p>
          <w:p w14:paraId="061605BD" w14:textId="77777777" w:rsidR="00F84A89" w:rsidRPr="00486633" w:rsidRDefault="00F84A89" w:rsidP="00F84A89">
            <w:pPr>
              <w:pStyle w:val="ListParagraph"/>
              <w:rPr>
                <w:rFonts w:ascii="Calibri" w:hAnsi="Calibri" w:cs="Calibri"/>
                <w:b/>
                <w:bCs/>
                <w:sz w:val="22"/>
                <w:szCs w:val="22"/>
                <w:lang w:val="en-US"/>
              </w:rPr>
            </w:pPr>
            <w:r w:rsidRPr="00486633">
              <w:rPr>
                <w:rFonts w:ascii="Calibri" w:hAnsi="Calibri" w:cs="Calibri"/>
                <w:b/>
                <w:bCs/>
                <w:sz w:val="22"/>
                <w:szCs w:val="22"/>
                <w:lang w:val="en-US"/>
              </w:rPr>
              <w:t>Projects:</w:t>
            </w:r>
          </w:p>
          <w:p w14:paraId="15E6C9CD" w14:textId="77777777" w:rsidR="00F84A89" w:rsidRPr="00486633" w:rsidRDefault="00F84A89" w:rsidP="00F84A89">
            <w:pPr>
              <w:pStyle w:val="ListParagraph"/>
              <w:tabs>
                <w:tab w:val="left" w:pos="-720"/>
                <w:tab w:val="left" w:pos="0"/>
              </w:tabs>
              <w:suppressAutoHyphens/>
              <w:spacing w:line="261" w:lineRule="auto"/>
              <w:jc w:val="both"/>
              <w:rPr>
                <w:rFonts w:ascii="Calibri" w:hAnsi="Calibri"/>
                <w:b/>
                <w:bCs/>
                <w:iCs/>
                <w:sz w:val="22"/>
                <w:szCs w:val="20"/>
                <w:lang w:val="en-US"/>
              </w:rPr>
            </w:pPr>
            <w:r>
              <w:rPr>
                <w:rFonts w:ascii="Calibri" w:hAnsi="Calibri"/>
                <w:iCs/>
                <w:sz w:val="22"/>
                <w:szCs w:val="20"/>
                <w:lang w:val="en-US"/>
              </w:rPr>
              <w:t xml:space="preserve"> </w:t>
            </w:r>
            <w:r w:rsidRPr="00486633">
              <w:rPr>
                <w:rFonts w:ascii="Calibri" w:hAnsi="Calibri"/>
                <w:b/>
                <w:bCs/>
                <w:iCs/>
                <w:sz w:val="22"/>
                <w:szCs w:val="20"/>
                <w:lang w:val="en-US"/>
              </w:rPr>
              <w:t>European Youth Event 2014, Strasbourg</w:t>
            </w:r>
            <w:r>
              <w:rPr>
                <w:rFonts w:ascii="Calibri" w:hAnsi="Calibri"/>
                <w:b/>
                <w:bCs/>
                <w:iCs/>
                <w:sz w:val="22"/>
                <w:szCs w:val="20"/>
                <w:lang w:val="en-US"/>
              </w:rPr>
              <w:t xml:space="preserve"> European Parliament </w:t>
            </w:r>
          </w:p>
          <w:p w14:paraId="51D88268" w14:textId="77777777" w:rsidR="00F84A89" w:rsidRPr="00486633" w:rsidRDefault="00F84A89" w:rsidP="00F84A89">
            <w:pPr>
              <w:pStyle w:val="ListParagraph"/>
              <w:tabs>
                <w:tab w:val="left" w:pos="-720"/>
                <w:tab w:val="left" w:pos="0"/>
              </w:tabs>
              <w:suppressAutoHyphens/>
              <w:spacing w:line="261" w:lineRule="auto"/>
              <w:jc w:val="both"/>
              <w:rPr>
                <w:rFonts w:ascii="Calibri" w:hAnsi="Calibri"/>
                <w:iCs/>
                <w:sz w:val="22"/>
                <w:szCs w:val="20"/>
                <w:lang w:val="en-US"/>
              </w:rPr>
            </w:pPr>
            <w:r>
              <w:rPr>
                <w:rFonts w:ascii="Calibri" w:hAnsi="Calibri"/>
                <w:b/>
                <w:bCs/>
                <w:iCs/>
                <w:sz w:val="22"/>
                <w:szCs w:val="20"/>
                <w:lang w:val="en-US"/>
              </w:rPr>
              <w:t xml:space="preserve">* </w:t>
            </w:r>
            <w:r w:rsidRPr="00486633">
              <w:rPr>
                <w:rFonts w:ascii="Calibri" w:hAnsi="Calibri"/>
                <w:iCs/>
                <w:sz w:val="22"/>
                <w:szCs w:val="20"/>
                <w:lang w:val="en-US"/>
              </w:rPr>
              <w:t>Participant</w:t>
            </w:r>
            <w:r>
              <w:rPr>
                <w:rFonts w:ascii="Calibri" w:hAnsi="Calibri"/>
                <w:iCs/>
                <w:sz w:val="22"/>
                <w:szCs w:val="20"/>
                <w:lang w:val="en-US"/>
              </w:rPr>
              <w:t>, YEU Representative</w:t>
            </w:r>
            <w:r w:rsidRPr="00486633">
              <w:rPr>
                <w:rFonts w:ascii="Calibri" w:hAnsi="Calibri"/>
                <w:iCs/>
                <w:sz w:val="22"/>
                <w:szCs w:val="20"/>
                <w:lang w:val="en-US"/>
              </w:rPr>
              <w:t>: New Issues in the Digital Economy: Innovation, Super- dominance and is Content Really King?</w:t>
            </w:r>
          </w:p>
          <w:p w14:paraId="7A0FADD0" w14:textId="77777777" w:rsidR="00F84A89" w:rsidRPr="00486633" w:rsidRDefault="00F84A89" w:rsidP="00F84A89">
            <w:pPr>
              <w:pStyle w:val="ListParagraph"/>
              <w:tabs>
                <w:tab w:val="left" w:pos="-720"/>
                <w:tab w:val="left" w:pos="0"/>
              </w:tabs>
              <w:suppressAutoHyphens/>
              <w:spacing w:line="261" w:lineRule="auto"/>
              <w:jc w:val="both"/>
              <w:rPr>
                <w:rFonts w:ascii="Calibri" w:hAnsi="Calibri"/>
                <w:iCs/>
                <w:sz w:val="22"/>
                <w:szCs w:val="20"/>
                <w:lang w:val="en-US"/>
              </w:rPr>
            </w:pPr>
            <w:r w:rsidRPr="00486633">
              <w:rPr>
                <w:rFonts w:ascii="Calibri" w:hAnsi="Calibri"/>
                <w:iCs/>
                <w:sz w:val="22"/>
                <w:szCs w:val="20"/>
                <w:lang w:val="en-US"/>
              </w:rPr>
              <w:t>* Participant</w:t>
            </w:r>
            <w:r>
              <w:rPr>
                <w:rFonts w:ascii="Calibri" w:hAnsi="Calibri"/>
                <w:iCs/>
                <w:sz w:val="22"/>
                <w:szCs w:val="20"/>
                <w:lang w:val="en-US"/>
              </w:rPr>
              <w:t>, YEU representative</w:t>
            </w:r>
            <w:r w:rsidRPr="00486633">
              <w:rPr>
                <w:rFonts w:ascii="Calibri" w:hAnsi="Calibri"/>
                <w:iCs/>
                <w:sz w:val="22"/>
                <w:szCs w:val="20"/>
                <w:lang w:val="en-US"/>
              </w:rPr>
              <w:t>: Blogging, expanding the cyberspace for change?</w:t>
            </w:r>
          </w:p>
          <w:p w14:paraId="468C0331" w14:textId="77777777" w:rsidR="00F84A89" w:rsidRDefault="00F84A89" w:rsidP="00F84A89">
            <w:pPr>
              <w:pStyle w:val="ListParagraph"/>
              <w:tabs>
                <w:tab w:val="left" w:pos="-720"/>
                <w:tab w:val="left" w:pos="0"/>
              </w:tabs>
              <w:suppressAutoHyphens/>
              <w:spacing w:line="261" w:lineRule="auto"/>
              <w:jc w:val="both"/>
              <w:rPr>
                <w:rFonts w:ascii="Calibri" w:hAnsi="Calibri"/>
                <w:b/>
                <w:bCs/>
                <w:iCs/>
                <w:sz w:val="22"/>
                <w:szCs w:val="20"/>
                <w:lang w:val="en-US"/>
              </w:rPr>
            </w:pPr>
            <w:r>
              <w:rPr>
                <w:rFonts w:ascii="Calibri" w:hAnsi="Calibri"/>
                <w:b/>
                <w:bCs/>
                <w:iCs/>
                <w:sz w:val="22"/>
                <w:szCs w:val="20"/>
                <w:lang w:val="en-US"/>
              </w:rPr>
              <w:t>Born in United States of Europe (BUSE), Leskovac Serbia 2014</w:t>
            </w:r>
          </w:p>
          <w:p w14:paraId="046347BF" w14:textId="77777777" w:rsidR="00F84A89" w:rsidRDefault="00F84A89" w:rsidP="00F84A89">
            <w:pPr>
              <w:tabs>
                <w:tab w:val="left" w:pos="-720"/>
                <w:tab w:val="left" w:pos="0"/>
              </w:tabs>
              <w:suppressAutoHyphens/>
              <w:spacing w:line="261" w:lineRule="auto"/>
              <w:rPr>
                <w:rFonts w:ascii="Calibri" w:hAnsi="Calibri"/>
                <w:iCs/>
                <w:sz w:val="22"/>
                <w:lang w:val="en-US"/>
              </w:rPr>
            </w:pPr>
            <w:r>
              <w:rPr>
                <w:rFonts w:ascii="Calibri" w:hAnsi="Calibri"/>
                <w:iCs/>
                <w:sz w:val="22"/>
                <w:lang w:val="en-US"/>
              </w:rPr>
              <w:t xml:space="preserve">              </w:t>
            </w:r>
            <w:r w:rsidRPr="00486633">
              <w:rPr>
                <w:rFonts w:ascii="Calibri" w:hAnsi="Calibri"/>
                <w:iCs/>
                <w:sz w:val="22"/>
                <w:lang w:val="en-US"/>
              </w:rPr>
              <w:t>*Project Coordinator, Participant</w:t>
            </w:r>
          </w:p>
          <w:p w14:paraId="6FC40ECD" w14:textId="77777777" w:rsidR="00F84A89" w:rsidRPr="00F64BE6" w:rsidRDefault="00F84A89" w:rsidP="00F84A89">
            <w:pPr>
              <w:numPr>
                <w:ilvl w:val="0"/>
                <w:numId w:val="13"/>
              </w:numPr>
              <w:spacing w:after="0"/>
              <w:ind w:left="450" w:hanging="180"/>
              <w:rPr>
                <w:rFonts w:ascii="Calibri" w:hAnsi="Calibri" w:cs="Calibri"/>
                <w:sz w:val="22"/>
                <w:szCs w:val="22"/>
                <w:lang w:val="en-US"/>
              </w:rPr>
            </w:pPr>
            <w:r>
              <w:rPr>
                <w:rFonts w:ascii="Calibri" w:hAnsi="Calibri"/>
                <w:iCs/>
                <w:sz w:val="22"/>
                <w:lang w:val="en-US"/>
              </w:rPr>
              <w:t xml:space="preserve">Publication: </w:t>
            </w:r>
            <w:r>
              <w:rPr>
                <w:rFonts w:ascii="Calibri" w:hAnsi="Calibri" w:cs="Calibri"/>
                <w:sz w:val="22"/>
                <w:szCs w:val="22"/>
                <w:lang w:val="en-US"/>
              </w:rPr>
              <w:t>Manual how to use new media and social networking in youth work for advocacy purposes, 2014, Youth for Exchange and Understanding, Brussels</w:t>
            </w:r>
          </w:p>
          <w:p w14:paraId="4F78B2F3" w14:textId="77777777" w:rsidR="00F84A89" w:rsidRPr="00486633" w:rsidRDefault="00F84A89" w:rsidP="00F84A89">
            <w:pPr>
              <w:tabs>
                <w:tab w:val="left" w:pos="-720"/>
                <w:tab w:val="left" w:pos="0"/>
              </w:tabs>
              <w:suppressAutoHyphens/>
              <w:spacing w:line="261" w:lineRule="auto"/>
              <w:rPr>
                <w:rFonts w:ascii="Calibri" w:hAnsi="Calibri"/>
                <w:b/>
                <w:bCs/>
                <w:iCs/>
                <w:sz w:val="22"/>
                <w:lang w:val="en-US"/>
              </w:rPr>
            </w:pPr>
          </w:p>
          <w:p w14:paraId="05EE29A7" w14:textId="4D5C0DB6" w:rsidR="00D55EA8" w:rsidRDefault="00D55EA8" w:rsidP="00F84A89">
            <w:pPr>
              <w:pStyle w:val="ListParagraph"/>
              <w:tabs>
                <w:tab w:val="left" w:pos="-720"/>
                <w:tab w:val="left" w:pos="0"/>
              </w:tabs>
              <w:suppressAutoHyphens/>
              <w:spacing w:line="261" w:lineRule="auto"/>
              <w:ind w:left="317"/>
              <w:jc w:val="both"/>
              <w:rPr>
                <w:rFonts w:ascii="Calibri" w:hAnsi="Calibri"/>
                <w:iCs/>
                <w:sz w:val="22"/>
                <w:szCs w:val="20"/>
                <w:lang w:val="en-US"/>
              </w:rPr>
            </w:pPr>
          </w:p>
        </w:tc>
      </w:tr>
      <w:tr w:rsidR="00D55EA8" w14:paraId="1D9240C5" w14:textId="77777777" w:rsidTr="00AB7257">
        <w:trPr>
          <w:cantSplit/>
          <w:trHeight w:val="2864"/>
          <w:jc w:val="center"/>
        </w:trPr>
        <w:tc>
          <w:tcPr>
            <w:tcW w:w="385" w:type="pct"/>
            <w:tcBorders>
              <w:top w:val="single" w:sz="4" w:space="0" w:color="auto"/>
              <w:bottom w:val="single" w:sz="4" w:space="0" w:color="auto"/>
            </w:tcBorders>
            <w:vAlign w:val="center"/>
          </w:tcPr>
          <w:p w14:paraId="2324F172" w14:textId="390B3C01" w:rsidR="00D55EA8" w:rsidRDefault="00D31283">
            <w:pPr>
              <w:pStyle w:val="normaltableau"/>
              <w:spacing w:before="0"/>
              <w:jc w:val="center"/>
              <w:rPr>
                <w:rFonts w:ascii="Calibri" w:hAnsi="Calibri" w:cs="Calibri"/>
                <w:lang w:val="en-US"/>
              </w:rPr>
            </w:pPr>
            <w:r>
              <w:rPr>
                <w:rFonts w:ascii="Calibri" w:hAnsi="Calibri" w:cs="Calibri"/>
                <w:lang w:val="en-US"/>
              </w:rPr>
              <w:t xml:space="preserve">01.07.13 </w:t>
            </w:r>
          </w:p>
          <w:p w14:paraId="5B4F6493" w14:textId="77777777" w:rsidR="00D55EA8" w:rsidRDefault="00000000">
            <w:pPr>
              <w:pStyle w:val="normaltableau"/>
              <w:spacing w:before="0"/>
              <w:jc w:val="center"/>
              <w:rPr>
                <w:rFonts w:ascii="Calibri" w:hAnsi="Calibri" w:cs="Calibri"/>
                <w:lang w:val="en-US"/>
              </w:rPr>
            </w:pPr>
            <w:r>
              <w:rPr>
                <w:rFonts w:ascii="Calibri" w:hAnsi="Calibri" w:cs="Calibri"/>
                <w:lang w:val="en-US"/>
              </w:rPr>
              <w:t>-</w:t>
            </w:r>
          </w:p>
          <w:p w14:paraId="0FD24428" w14:textId="3D8211C9" w:rsidR="00D55EA8" w:rsidRDefault="00D31283">
            <w:pPr>
              <w:pStyle w:val="normaltableau"/>
              <w:spacing w:before="0"/>
              <w:jc w:val="center"/>
              <w:rPr>
                <w:rFonts w:ascii="Calibri" w:hAnsi="Calibri" w:cs="Calibri"/>
                <w:lang w:val="en-US"/>
              </w:rPr>
            </w:pPr>
            <w:r>
              <w:rPr>
                <w:rFonts w:ascii="Calibri" w:hAnsi="Calibri" w:cs="Calibri"/>
                <w:lang w:val="en-US"/>
              </w:rPr>
              <w:t>15.09.13</w:t>
            </w:r>
          </w:p>
        </w:tc>
        <w:tc>
          <w:tcPr>
            <w:tcW w:w="441" w:type="pct"/>
            <w:tcBorders>
              <w:top w:val="single" w:sz="4" w:space="0" w:color="auto"/>
              <w:bottom w:val="single" w:sz="4" w:space="0" w:color="auto"/>
            </w:tcBorders>
            <w:vAlign w:val="center"/>
          </w:tcPr>
          <w:p w14:paraId="108D6376" w14:textId="6A86C494" w:rsidR="00D55EA8" w:rsidRDefault="00000000">
            <w:pPr>
              <w:pStyle w:val="normaltableau"/>
              <w:keepNext/>
              <w:keepLines/>
              <w:jc w:val="center"/>
              <w:rPr>
                <w:rFonts w:ascii="Calibri" w:hAnsi="Calibri" w:cs="Calibri"/>
                <w:sz w:val="20"/>
                <w:szCs w:val="16"/>
                <w:lang w:val="en-US"/>
              </w:rPr>
            </w:pPr>
            <w:r>
              <w:rPr>
                <w:rFonts w:ascii="Calibri" w:hAnsi="Calibri" w:cs="Calibri"/>
                <w:sz w:val="20"/>
                <w:szCs w:val="16"/>
                <w:lang w:val="en-US"/>
              </w:rPr>
              <w:t>Istanbul Turk</w:t>
            </w:r>
            <w:r w:rsidR="00A80DBA">
              <w:rPr>
                <w:rFonts w:ascii="Calibri" w:hAnsi="Calibri" w:cs="Calibri"/>
                <w:sz w:val="20"/>
                <w:szCs w:val="16"/>
                <w:lang w:val="en-US"/>
              </w:rPr>
              <w:t>ey</w:t>
            </w:r>
          </w:p>
        </w:tc>
        <w:tc>
          <w:tcPr>
            <w:tcW w:w="816" w:type="pct"/>
            <w:tcBorders>
              <w:top w:val="single" w:sz="4" w:space="0" w:color="auto"/>
              <w:bottom w:val="single" w:sz="4" w:space="0" w:color="auto"/>
            </w:tcBorders>
            <w:vAlign w:val="center"/>
          </w:tcPr>
          <w:p w14:paraId="673096EF" w14:textId="77777777" w:rsidR="00D55EA8" w:rsidRPr="00074E43" w:rsidRDefault="00D31283" w:rsidP="00D31283">
            <w:pPr>
              <w:pStyle w:val="normaltableau"/>
              <w:keepNext/>
              <w:keepLines/>
              <w:jc w:val="center"/>
              <w:rPr>
                <w:rFonts w:ascii="Calibri" w:hAnsi="Calibri" w:cs="Calibri"/>
                <w:b/>
                <w:bCs/>
                <w:color w:val="000000"/>
                <w:lang w:val="en-US"/>
              </w:rPr>
            </w:pPr>
            <w:r w:rsidRPr="00074E43">
              <w:rPr>
                <w:rFonts w:ascii="Calibri" w:hAnsi="Calibri" w:cs="Calibri"/>
                <w:b/>
                <w:bCs/>
                <w:color w:val="000000"/>
                <w:lang w:val="en-US"/>
              </w:rPr>
              <w:t>Shell Oil Company</w:t>
            </w:r>
          </w:p>
          <w:p w14:paraId="0F549411" w14:textId="77777777" w:rsidR="00A80DBA" w:rsidRPr="00074E43" w:rsidRDefault="00A80DBA" w:rsidP="00D31283">
            <w:pPr>
              <w:pStyle w:val="normaltableau"/>
              <w:keepNext/>
              <w:keepLines/>
              <w:jc w:val="center"/>
              <w:rPr>
                <w:rFonts w:ascii="Calibri" w:hAnsi="Calibri" w:cs="Calibri"/>
                <w:b/>
                <w:bCs/>
                <w:color w:val="000000"/>
                <w:lang w:val="en-US"/>
              </w:rPr>
            </w:pPr>
            <w:proofErr w:type="spellStart"/>
            <w:r w:rsidRPr="00074E43">
              <w:rPr>
                <w:rFonts w:ascii="Calibri" w:hAnsi="Calibri" w:cs="Calibri"/>
                <w:b/>
                <w:bCs/>
                <w:color w:val="000000"/>
                <w:lang w:val="en-US"/>
              </w:rPr>
              <w:t>Kasım</w:t>
            </w:r>
            <w:proofErr w:type="spellEnd"/>
            <w:r w:rsidRPr="00074E43">
              <w:rPr>
                <w:rFonts w:ascii="Calibri" w:hAnsi="Calibri" w:cs="Calibri"/>
                <w:b/>
                <w:bCs/>
                <w:color w:val="000000"/>
                <w:lang w:val="en-US"/>
              </w:rPr>
              <w:t xml:space="preserve"> </w:t>
            </w:r>
            <w:proofErr w:type="spellStart"/>
            <w:r w:rsidRPr="00074E43">
              <w:rPr>
                <w:rFonts w:ascii="Calibri" w:hAnsi="Calibri" w:cs="Calibri"/>
                <w:b/>
                <w:bCs/>
                <w:color w:val="000000"/>
                <w:lang w:val="en-US"/>
              </w:rPr>
              <w:t>Tastepe</w:t>
            </w:r>
            <w:proofErr w:type="spellEnd"/>
          </w:p>
          <w:p w14:paraId="680ED928" w14:textId="5A622DE3" w:rsidR="00A80DBA" w:rsidRDefault="00000000" w:rsidP="00D31283">
            <w:pPr>
              <w:pStyle w:val="normaltableau"/>
              <w:keepNext/>
              <w:keepLines/>
              <w:jc w:val="center"/>
              <w:rPr>
                <w:rFonts w:ascii="Calibri" w:hAnsi="Calibri" w:cs="Calibri"/>
                <w:b/>
                <w:bCs/>
                <w:color w:val="000000"/>
                <w:lang w:val="en-US"/>
              </w:rPr>
            </w:pPr>
            <w:hyperlink r:id="rId17" w:history="1">
              <w:r w:rsidR="00470A27" w:rsidRPr="00ED2B77">
                <w:rPr>
                  <w:rStyle w:val="Hyperlink"/>
                  <w:rFonts w:ascii="Calibri" w:hAnsi="Calibri" w:cs="Calibri"/>
                  <w:b/>
                  <w:bCs/>
                  <w:lang w:val="en-US"/>
                </w:rPr>
                <w:t>kasim.tastepe@shell.com</w:t>
              </w:r>
            </w:hyperlink>
          </w:p>
          <w:p w14:paraId="4C007BDB" w14:textId="77777777" w:rsidR="00470A27" w:rsidRDefault="00470A27" w:rsidP="00D31283">
            <w:pPr>
              <w:pStyle w:val="normaltableau"/>
              <w:keepNext/>
              <w:keepLines/>
              <w:jc w:val="center"/>
              <w:rPr>
                <w:rFonts w:ascii="Calibri" w:hAnsi="Calibri" w:cs="Calibri"/>
                <w:b/>
                <w:bCs/>
                <w:color w:val="000000"/>
                <w:lang w:val="en-US"/>
              </w:rPr>
            </w:pPr>
          </w:p>
          <w:p w14:paraId="5C2522BE" w14:textId="2CF409AB" w:rsidR="00074E43" w:rsidRPr="00D31283" w:rsidRDefault="00074E43" w:rsidP="00D31283">
            <w:pPr>
              <w:pStyle w:val="normaltableau"/>
              <w:keepNext/>
              <w:keepLines/>
              <w:jc w:val="center"/>
              <w:rPr>
                <w:rFonts w:ascii="Calibri" w:hAnsi="Calibri" w:cs="Calibri"/>
                <w:color w:val="000000"/>
                <w:lang w:val="en-US"/>
              </w:rPr>
            </w:pPr>
          </w:p>
        </w:tc>
        <w:tc>
          <w:tcPr>
            <w:tcW w:w="549" w:type="pct"/>
            <w:tcBorders>
              <w:top w:val="single" w:sz="4" w:space="0" w:color="auto"/>
              <w:bottom w:val="single" w:sz="4" w:space="0" w:color="auto"/>
            </w:tcBorders>
            <w:vAlign w:val="center"/>
          </w:tcPr>
          <w:p w14:paraId="17B2C9CA" w14:textId="236F77BF" w:rsidR="00D55EA8" w:rsidRDefault="00D31283">
            <w:pPr>
              <w:pStyle w:val="normaltableau"/>
              <w:keepNext/>
              <w:keepLines/>
              <w:jc w:val="center"/>
              <w:rPr>
                <w:rFonts w:ascii="Calibri" w:hAnsi="Calibri" w:cs="Calibri"/>
                <w:lang w:val="en-US"/>
              </w:rPr>
            </w:pPr>
            <w:r>
              <w:rPr>
                <w:rFonts w:ascii="Calibri" w:hAnsi="Calibri" w:cs="Calibri"/>
                <w:lang w:val="en-US"/>
              </w:rPr>
              <w:t>Marketing Communications Intern</w:t>
            </w:r>
          </w:p>
        </w:tc>
        <w:tc>
          <w:tcPr>
            <w:tcW w:w="2809" w:type="pct"/>
            <w:tcBorders>
              <w:top w:val="single" w:sz="4" w:space="0" w:color="auto"/>
              <w:bottom w:val="single" w:sz="4" w:space="0" w:color="auto"/>
            </w:tcBorders>
            <w:vAlign w:val="center"/>
          </w:tcPr>
          <w:p w14:paraId="40F3FA0A" w14:textId="2CA971AF" w:rsidR="00D55EA8" w:rsidRDefault="00000000">
            <w:pPr>
              <w:tabs>
                <w:tab w:val="left" w:pos="-1978"/>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ascii="Calibri" w:hAnsi="Calibri"/>
                <w:b/>
                <w:sz w:val="22"/>
                <w:szCs w:val="22"/>
                <w:lang w:val="en-US"/>
              </w:rPr>
            </w:pPr>
            <w:r>
              <w:rPr>
                <w:rFonts w:ascii="Calibri" w:hAnsi="Calibri"/>
                <w:b/>
                <w:sz w:val="22"/>
                <w:szCs w:val="22"/>
                <w:lang w:val="en-US"/>
              </w:rPr>
              <w:t xml:space="preserve">As </w:t>
            </w:r>
            <w:r w:rsidR="00D31283">
              <w:rPr>
                <w:rFonts w:ascii="Calibri" w:hAnsi="Calibri"/>
                <w:b/>
                <w:sz w:val="22"/>
                <w:szCs w:val="22"/>
                <w:lang w:val="en-US"/>
              </w:rPr>
              <w:t>Marketing Communications Intern</w:t>
            </w:r>
          </w:p>
          <w:p w14:paraId="32EF322F" w14:textId="77777777" w:rsidR="00D55EA8" w:rsidRDefault="00D55EA8">
            <w:pPr>
              <w:tabs>
                <w:tab w:val="left" w:pos="-1978"/>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ascii="Calibri" w:hAnsi="Calibri"/>
                <w:sz w:val="22"/>
                <w:szCs w:val="22"/>
                <w:lang w:val="en-US"/>
              </w:rPr>
            </w:pPr>
          </w:p>
          <w:p w14:paraId="1D6516B5" w14:textId="50F4ED42" w:rsidR="00D55EA8" w:rsidRDefault="00D31283">
            <w:pPr>
              <w:pStyle w:val="ListParagraph"/>
              <w:numPr>
                <w:ilvl w:val="0"/>
                <w:numId w:val="16"/>
              </w:numPr>
              <w:tabs>
                <w:tab w:val="left" w:pos="-720"/>
                <w:tab w:val="left" w:pos="0"/>
              </w:tabs>
              <w:suppressAutoHyphens/>
              <w:spacing w:line="261" w:lineRule="auto"/>
              <w:ind w:left="317" w:hanging="317"/>
              <w:jc w:val="both"/>
              <w:rPr>
                <w:rFonts w:ascii="Calibri" w:hAnsi="Calibri"/>
                <w:iCs/>
                <w:sz w:val="22"/>
                <w:szCs w:val="20"/>
                <w:lang w:val="en-US"/>
              </w:rPr>
            </w:pPr>
            <w:r>
              <w:rPr>
                <w:rFonts w:ascii="Calibri" w:hAnsi="Calibri"/>
                <w:iCs/>
                <w:sz w:val="22"/>
                <w:szCs w:val="20"/>
                <w:lang w:val="en-US"/>
              </w:rPr>
              <w:t>Analyzed customer disputes and process sales order</w:t>
            </w:r>
          </w:p>
          <w:p w14:paraId="6CB4D3FA" w14:textId="77777777" w:rsidR="00D31283" w:rsidRDefault="00D31283">
            <w:pPr>
              <w:pStyle w:val="ListParagraph"/>
              <w:numPr>
                <w:ilvl w:val="0"/>
                <w:numId w:val="16"/>
              </w:numPr>
              <w:tabs>
                <w:tab w:val="left" w:pos="-720"/>
                <w:tab w:val="left" w:pos="0"/>
              </w:tabs>
              <w:suppressAutoHyphens/>
              <w:spacing w:line="261" w:lineRule="auto"/>
              <w:ind w:left="317" w:hanging="317"/>
              <w:jc w:val="both"/>
              <w:rPr>
                <w:rFonts w:ascii="Calibri" w:hAnsi="Calibri"/>
                <w:iCs/>
                <w:sz w:val="22"/>
                <w:szCs w:val="20"/>
                <w:lang w:val="en-US"/>
              </w:rPr>
            </w:pPr>
            <w:r>
              <w:rPr>
                <w:rFonts w:ascii="Calibri" w:hAnsi="Calibri"/>
                <w:iCs/>
                <w:sz w:val="22"/>
                <w:szCs w:val="20"/>
                <w:lang w:val="en-US"/>
              </w:rPr>
              <w:t>Supported administration process of customer care services and technical product services.</w:t>
            </w:r>
          </w:p>
          <w:p w14:paraId="0E059F97" w14:textId="5248A81C" w:rsidR="00D31283" w:rsidRDefault="00D31283">
            <w:pPr>
              <w:pStyle w:val="ListParagraph"/>
              <w:numPr>
                <w:ilvl w:val="0"/>
                <w:numId w:val="16"/>
              </w:numPr>
              <w:tabs>
                <w:tab w:val="left" w:pos="-720"/>
                <w:tab w:val="left" w:pos="0"/>
              </w:tabs>
              <w:suppressAutoHyphens/>
              <w:spacing w:line="261" w:lineRule="auto"/>
              <w:ind w:left="317" w:hanging="317"/>
              <w:jc w:val="both"/>
              <w:rPr>
                <w:rFonts w:ascii="Calibri" w:hAnsi="Calibri"/>
                <w:iCs/>
                <w:sz w:val="22"/>
                <w:szCs w:val="20"/>
                <w:lang w:val="en-US"/>
              </w:rPr>
            </w:pPr>
            <w:r>
              <w:rPr>
                <w:rFonts w:ascii="Calibri" w:hAnsi="Calibri"/>
                <w:iCs/>
                <w:sz w:val="22"/>
                <w:szCs w:val="20"/>
                <w:lang w:val="en-US"/>
              </w:rPr>
              <w:t>Supported customer access and service document requests (CRM)</w:t>
            </w:r>
          </w:p>
          <w:p w14:paraId="3833D2DD" w14:textId="1A078450" w:rsidR="00D31283" w:rsidRDefault="00D31283">
            <w:pPr>
              <w:pStyle w:val="ListParagraph"/>
              <w:numPr>
                <w:ilvl w:val="0"/>
                <w:numId w:val="16"/>
              </w:numPr>
              <w:tabs>
                <w:tab w:val="left" w:pos="-720"/>
                <w:tab w:val="left" w:pos="0"/>
              </w:tabs>
              <w:suppressAutoHyphens/>
              <w:spacing w:line="261" w:lineRule="auto"/>
              <w:ind w:left="317" w:hanging="317"/>
              <w:jc w:val="both"/>
              <w:rPr>
                <w:rFonts w:ascii="Calibri" w:hAnsi="Calibri"/>
                <w:iCs/>
                <w:sz w:val="22"/>
                <w:szCs w:val="20"/>
                <w:lang w:val="en-US"/>
              </w:rPr>
            </w:pPr>
            <w:r>
              <w:rPr>
                <w:rFonts w:ascii="Calibri" w:hAnsi="Calibri"/>
                <w:iCs/>
                <w:sz w:val="22"/>
                <w:szCs w:val="20"/>
                <w:lang w:val="en-US"/>
              </w:rPr>
              <w:t xml:space="preserve">Managed customer feedback, </w:t>
            </w:r>
            <w:r w:rsidR="00177CA1">
              <w:rPr>
                <w:rFonts w:ascii="Calibri" w:hAnsi="Calibri"/>
                <w:iCs/>
                <w:sz w:val="22"/>
                <w:szCs w:val="20"/>
                <w:lang w:val="en-US"/>
              </w:rPr>
              <w:t>issue,</w:t>
            </w:r>
            <w:r>
              <w:rPr>
                <w:rFonts w:ascii="Calibri" w:hAnsi="Calibri"/>
                <w:iCs/>
                <w:sz w:val="22"/>
                <w:szCs w:val="20"/>
                <w:lang w:val="en-US"/>
              </w:rPr>
              <w:t xml:space="preserve"> and new business calls.</w:t>
            </w:r>
          </w:p>
          <w:p w14:paraId="0561093C" w14:textId="2C220746" w:rsidR="00D55EA8" w:rsidRDefault="00D31283">
            <w:pPr>
              <w:pStyle w:val="ListParagraph"/>
              <w:numPr>
                <w:ilvl w:val="0"/>
                <w:numId w:val="16"/>
              </w:numPr>
              <w:tabs>
                <w:tab w:val="left" w:pos="-720"/>
                <w:tab w:val="left" w:pos="0"/>
              </w:tabs>
              <w:suppressAutoHyphens/>
              <w:spacing w:line="261" w:lineRule="auto"/>
              <w:ind w:left="317" w:hanging="317"/>
              <w:jc w:val="both"/>
              <w:rPr>
                <w:rFonts w:ascii="Calibri" w:hAnsi="Calibri"/>
                <w:iCs/>
                <w:sz w:val="22"/>
                <w:szCs w:val="20"/>
                <w:lang w:val="en-US"/>
              </w:rPr>
            </w:pPr>
            <w:r>
              <w:rPr>
                <w:rFonts w:ascii="Calibri" w:hAnsi="Calibri"/>
                <w:iCs/>
                <w:sz w:val="22"/>
                <w:szCs w:val="20"/>
                <w:lang w:val="en-US"/>
              </w:rPr>
              <w:t>Supported marketing</w:t>
            </w:r>
            <w:r w:rsidR="00FA1425">
              <w:rPr>
                <w:rFonts w:ascii="Calibri" w:hAnsi="Calibri"/>
                <w:iCs/>
                <w:sz w:val="22"/>
                <w:szCs w:val="20"/>
                <w:lang w:val="en-US"/>
              </w:rPr>
              <w:t xml:space="preserve"> content and promotional </w:t>
            </w:r>
            <w:r w:rsidR="00177CA1">
              <w:rPr>
                <w:rFonts w:ascii="Calibri" w:hAnsi="Calibri"/>
                <w:iCs/>
                <w:sz w:val="22"/>
                <w:szCs w:val="20"/>
                <w:lang w:val="en-US"/>
              </w:rPr>
              <w:t>activities</w:t>
            </w:r>
            <w:r w:rsidR="00FA1425">
              <w:rPr>
                <w:rFonts w:ascii="Calibri" w:hAnsi="Calibri"/>
                <w:iCs/>
                <w:sz w:val="22"/>
                <w:szCs w:val="20"/>
                <w:lang w:val="en-US"/>
              </w:rPr>
              <w:t>.</w:t>
            </w:r>
          </w:p>
          <w:p w14:paraId="4E79467E" w14:textId="77D4DFA5" w:rsidR="00D55EA8" w:rsidRDefault="00D55EA8" w:rsidP="00FA1425">
            <w:pPr>
              <w:pStyle w:val="ListParagraph"/>
              <w:tabs>
                <w:tab w:val="left" w:pos="-720"/>
                <w:tab w:val="left" w:pos="0"/>
              </w:tabs>
              <w:suppressAutoHyphens/>
              <w:spacing w:line="261" w:lineRule="auto"/>
              <w:ind w:left="317"/>
              <w:jc w:val="both"/>
              <w:rPr>
                <w:rFonts w:ascii="Calibri" w:hAnsi="Calibri"/>
                <w:iCs/>
                <w:sz w:val="22"/>
                <w:szCs w:val="20"/>
                <w:lang w:val="en-US"/>
              </w:rPr>
            </w:pPr>
          </w:p>
        </w:tc>
      </w:tr>
      <w:tr w:rsidR="00D55EA8" w14:paraId="76FC1492" w14:textId="77777777" w:rsidTr="00AB7257">
        <w:trPr>
          <w:cantSplit/>
          <w:trHeight w:val="5012"/>
          <w:jc w:val="center"/>
        </w:trPr>
        <w:tc>
          <w:tcPr>
            <w:tcW w:w="385" w:type="pct"/>
            <w:tcBorders>
              <w:top w:val="single" w:sz="4" w:space="0" w:color="auto"/>
              <w:bottom w:val="single" w:sz="4" w:space="0" w:color="auto"/>
            </w:tcBorders>
            <w:vAlign w:val="center"/>
          </w:tcPr>
          <w:p w14:paraId="0ECB75C0" w14:textId="77777777" w:rsidR="00D55EA8" w:rsidRDefault="00000000">
            <w:pPr>
              <w:pStyle w:val="normaltableau"/>
              <w:spacing w:before="0"/>
              <w:jc w:val="center"/>
              <w:rPr>
                <w:rFonts w:ascii="Calibri" w:hAnsi="Calibri" w:cs="Calibri"/>
                <w:lang w:val="en-US"/>
              </w:rPr>
            </w:pPr>
            <w:r>
              <w:rPr>
                <w:rFonts w:ascii="Calibri" w:hAnsi="Calibri" w:cs="Calibri"/>
                <w:lang w:val="en-US"/>
              </w:rPr>
              <w:lastRenderedPageBreak/>
              <w:t>01.10.11 – 30.10.13</w:t>
            </w:r>
          </w:p>
        </w:tc>
        <w:tc>
          <w:tcPr>
            <w:tcW w:w="441" w:type="pct"/>
            <w:tcBorders>
              <w:top w:val="single" w:sz="4" w:space="0" w:color="auto"/>
              <w:bottom w:val="single" w:sz="4" w:space="0" w:color="auto"/>
            </w:tcBorders>
            <w:vAlign w:val="center"/>
          </w:tcPr>
          <w:p w14:paraId="2E70F25C" w14:textId="3B12D30F" w:rsidR="00D55EA8" w:rsidRDefault="00000000">
            <w:pPr>
              <w:pStyle w:val="normaltableau"/>
              <w:keepNext/>
              <w:keepLines/>
              <w:jc w:val="center"/>
              <w:rPr>
                <w:rFonts w:ascii="Calibri" w:hAnsi="Calibri" w:cs="Calibri"/>
                <w:sz w:val="20"/>
                <w:szCs w:val="16"/>
                <w:lang w:val="en-US"/>
              </w:rPr>
            </w:pPr>
            <w:r>
              <w:rPr>
                <w:rFonts w:ascii="Calibri" w:hAnsi="Calibri" w:cs="Calibri"/>
                <w:sz w:val="20"/>
                <w:szCs w:val="16"/>
                <w:lang w:val="en-US"/>
              </w:rPr>
              <w:t>I</w:t>
            </w:r>
            <w:r w:rsidR="0050196F">
              <w:rPr>
                <w:rFonts w:ascii="Calibri" w:hAnsi="Calibri" w:cs="Calibri"/>
                <w:sz w:val="20"/>
                <w:szCs w:val="16"/>
                <w:lang w:val="en-US"/>
              </w:rPr>
              <w:t>stanbul Turk</w:t>
            </w:r>
            <w:r w:rsidR="00A80DBA">
              <w:rPr>
                <w:rFonts w:ascii="Calibri" w:hAnsi="Calibri" w:cs="Calibri"/>
                <w:sz w:val="20"/>
                <w:szCs w:val="16"/>
                <w:lang w:val="en-US"/>
              </w:rPr>
              <w:t>ey</w:t>
            </w:r>
          </w:p>
        </w:tc>
        <w:tc>
          <w:tcPr>
            <w:tcW w:w="816" w:type="pct"/>
            <w:tcBorders>
              <w:top w:val="single" w:sz="4" w:space="0" w:color="auto"/>
              <w:bottom w:val="single" w:sz="4" w:space="0" w:color="auto"/>
            </w:tcBorders>
            <w:vAlign w:val="center"/>
          </w:tcPr>
          <w:p w14:paraId="4B523FBF" w14:textId="77777777" w:rsidR="00D55EA8" w:rsidRPr="00470A27" w:rsidRDefault="0050196F">
            <w:pPr>
              <w:pStyle w:val="normaltableau"/>
              <w:keepNext/>
              <w:keepLines/>
              <w:jc w:val="center"/>
              <w:rPr>
                <w:rFonts w:ascii="Calibri" w:hAnsi="Calibri" w:cs="Calibri"/>
                <w:b/>
                <w:bCs/>
                <w:color w:val="000000"/>
                <w:lang w:val="en-US"/>
              </w:rPr>
            </w:pPr>
            <w:r w:rsidRPr="00470A27">
              <w:rPr>
                <w:rFonts w:ascii="Calibri" w:hAnsi="Calibri" w:cs="Calibri"/>
                <w:b/>
                <w:bCs/>
                <w:color w:val="000000"/>
                <w:lang w:val="en-US"/>
              </w:rPr>
              <w:t xml:space="preserve">Grey </w:t>
            </w:r>
            <w:proofErr w:type="gramStart"/>
            <w:r w:rsidRPr="00470A27">
              <w:rPr>
                <w:rFonts w:ascii="Calibri" w:hAnsi="Calibri" w:cs="Calibri"/>
                <w:b/>
                <w:bCs/>
                <w:color w:val="000000"/>
                <w:lang w:val="en-US"/>
              </w:rPr>
              <w:t>World Wide</w:t>
            </w:r>
            <w:proofErr w:type="gramEnd"/>
            <w:r w:rsidRPr="00470A27">
              <w:rPr>
                <w:rFonts w:ascii="Calibri" w:hAnsi="Calibri" w:cs="Calibri"/>
                <w:b/>
                <w:bCs/>
                <w:color w:val="000000"/>
                <w:lang w:val="en-US"/>
              </w:rPr>
              <w:t xml:space="preserve"> Advertising Agency (4129 Grey) </w:t>
            </w:r>
          </w:p>
          <w:p w14:paraId="58785BFF" w14:textId="043996FC" w:rsidR="00A80DBA" w:rsidRPr="00470A27" w:rsidRDefault="00000000">
            <w:pPr>
              <w:pStyle w:val="normaltableau"/>
              <w:keepNext/>
              <w:keepLines/>
              <w:jc w:val="center"/>
              <w:rPr>
                <w:rFonts w:ascii="Calibri" w:hAnsi="Calibri" w:cs="Calibri"/>
                <w:b/>
                <w:bCs/>
                <w:color w:val="000000"/>
                <w:lang w:val="en-US"/>
              </w:rPr>
            </w:pPr>
            <w:hyperlink r:id="rId18" w:history="1">
              <w:r w:rsidR="00A80DBA" w:rsidRPr="00470A27">
                <w:rPr>
                  <w:rStyle w:val="Hyperlink"/>
                  <w:rFonts w:ascii="Calibri" w:hAnsi="Calibri" w:cs="Calibri"/>
                  <w:b/>
                  <w:bCs/>
                  <w:lang w:val="en-US"/>
                </w:rPr>
                <w:t>kayansel.kaya@grey.com.tr</w:t>
              </w:r>
            </w:hyperlink>
          </w:p>
          <w:p w14:paraId="1D608972" w14:textId="4EC99760" w:rsidR="00A80DBA" w:rsidRDefault="00A80DBA">
            <w:pPr>
              <w:pStyle w:val="normaltableau"/>
              <w:keepNext/>
              <w:keepLines/>
              <w:jc w:val="center"/>
              <w:rPr>
                <w:rFonts w:ascii="Calibri" w:hAnsi="Calibri" w:cs="Calibri"/>
                <w:color w:val="000000"/>
                <w:lang w:val="en-US"/>
              </w:rPr>
            </w:pPr>
          </w:p>
        </w:tc>
        <w:tc>
          <w:tcPr>
            <w:tcW w:w="549" w:type="pct"/>
            <w:tcBorders>
              <w:top w:val="single" w:sz="4" w:space="0" w:color="auto"/>
              <w:bottom w:val="single" w:sz="4" w:space="0" w:color="auto"/>
            </w:tcBorders>
            <w:vAlign w:val="center"/>
          </w:tcPr>
          <w:p w14:paraId="1B85984F" w14:textId="6CC4301F" w:rsidR="00D55EA8" w:rsidRDefault="0050196F">
            <w:pPr>
              <w:pStyle w:val="normaltableau"/>
              <w:keepNext/>
              <w:keepLines/>
              <w:jc w:val="center"/>
              <w:rPr>
                <w:rFonts w:ascii="Calibri" w:hAnsi="Calibri" w:cs="Calibri"/>
                <w:lang w:val="en-US"/>
              </w:rPr>
            </w:pPr>
            <w:r>
              <w:rPr>
                <w:rFonts w:ascii="Calibri" w:hAnsi="Calibri" w:cs="Calibri"/>
                <w:lang w:val="en-US"/>
              </w:rPr>
              <w:t>Strategic Planner- Intern</w:t>
            </w:r>
          </w:p>
        </w:tc>
        <w:tc>
          <w:tcPr>
            <w:tcW w:w="2809" w:type="pct"/>
            <w:tcBorders>
              <w:top w:val="single" w:sz="4" w:space="0" w:color="auto"/>
              <w:bottom w:val="single" w:sz="4" w:space="0" w:color="auto"/>
            </w:tcBorders>
            <w:vAlign w:val="center"/>
          </w:tcPr>
          <w:p w14:paraId="6F30C385" w14:textId="1752F8B7" w:rsidR="00D55EA8" w:rsidRDefault="00000000">
            <w:pPr>
              <w:tabs>
                <w:tab w:val="left" w:pos="-1978"/>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ascii="Calibri" w:hAnsi="Calibri"/>
                <w:b/>
                <w:sz w:val="22"/>
                <w:szCs w:val="22"/>
                <w:lang w:val="en-US"/>
              </w:rPr>
            </w:pPr>
            <w:r>
              <w:rPr>
                <w:rFonts w:ascii="Calibri" w:hAnsi="Calibri"/>
                <w:b/>
                <w:sz w:val="22"/>
                <w:szCs w:val="22"/>
                <w:lang w:val="en-US"/>
              </w:rPr>
              <w:t xml:space="preserve">As </w:t>
            </w:r>
            <w:r w:rsidR="0050196F">
              <w:rPr>
                <w:rFonts w:ascii="Calibri" w:hAnsi="Calibri"/>
                <w:b/>
                <w:sz w:val="22"/>
                <w:szCs w:val="22"/>
                <w:lang w:val="en-US"/>
              </w:rPr>
              <w:t>Strategic Planner Intern</w:t>
            </w:r>
          </w:p>
          <w:p w14:paraId="702B0027" w14:textId="77777777" w:rsidR="0050196F" w:rsidRDefault="0050196F">
            <w:pPr>
              <w:tabs>
                <w:tab w:val="left" w:pos="-1978"/>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ascii="Calibri" w:hAnsi="Calibri"/>
                <w:b/>
                <w:sz w:val="22"/>
                <w:szCs w:val="22"/>
                <w:lang w:val="en-US"/>
              </w:rPr>
            </w:pPr>
          </w:p>
          <w:p w14:paraId="41AF3701" w14:textId="76FD4A2B" w:rsidR="00D55EA8" w:rsidRPr="0050196F" w:rsidRDefault="0050196F">
            <w:pPr>
              <w:pStyle w:val="ListParagraph"/>
              <w:numPr>
                <w:ilvl w:val="0"/>
                <w:numId w:val="17"/>
              </w:numPr>
              <w:tabs>
                <w:tab w:val="left" w:pos="-720"/>
                <w:tab w:val="left" w:pos="0"/>
              </w:tabs>
              <w:suppressAutoHyphens/>
              <w:spacing w:line="261" w:lineRule="auto"/>
              <w:jc w:val="both"/>
              <w:rPr>
                <w:rFonts w:ascii="Calibri" w:hAnsi="Calibri"/>
                <w:b/>
                <w:iCs/>
                <w:sz w:val="22"/>
                <w:szCs w:val="20"/>
                <w:lang w:val="en-US"/>
              </w:rPr>
            </w:pPr>
            <w:r>
              <w:rPr>
                <w:rFonts w:ascii="Calibri" w:hAnsi="Calibri"/>
                <w:iCs/>
                <w:sz w:val="22"/>
                <w:szCs w:val="20"/>
                <w:lang w:val="en-US"/>
              </w:rPr>
              <w:t>Strategic planning of advertising campaigns of Grey World-Wide Agency</w:t>
            </w:r>
          </w:p>
          <w:p w14:paraId="0B7660E7" w14:textId="77777777" w:rsidR="0050196F" w:rsidRDefault="0050196F">
            <w:pPr>
              <w:pStyle w:val="ListParagraph"/>
              <w:numPr>
                <w:ilvl w:val="0"/>
                <w:numId w:val="17"/>
              </w:numPr>
              <w:tabs>
                <w:tab w:val="left" w:pos="-720"/>
                <w:tab w:val="left" w:pos="0"/>
              </w:tabs>
              <w:suppressAutoHyphens/>
              <w:spacing w:line="261" w:lineRule="auto"/>
              <w:jc w:val="both"/>
              <w:rPr>
                <w:rFonts w:ascii="Calibri" w:hAnsi="Calibri"/>
                <w:bCs/>
                <w:iCs/>
                <w:sz w:val="22"/>
                <w:szCs w:val="20"/>
                <w:lang w:val="en-US"/>
              </w:rPr>
            </w:pPr>
            <w:r w:rsidRPr="0050196F">
              <w:rPr>
                <w:rFonts w:ascii="Calibri" w:hAnsi="Calibri"/>
                <w:bCs/>
                <w:iCs/>
                <w:sz w:val="22"/>
                <w:szCs w:val="20"/>
                <w:lang w:val="en-US"/>
              </w:rPr>
              <w:t>Market Research</w:t>
            </w:r>
          </w:p>
          <w:p w14:paraId="2E04534A" w14:textId="30D7E97E" w:rsidR="0050196F" w:rsidRPr="0050196F" w:rsidRDefault="0050196F">
            <w:pPr>
              <w:pStyle w:val="ListParagraph"/>
              <w:numPr>
                <w:ilvl w:val="0"/>
                <w:numId w:val="17"/>
              </w:numPr>
              <w:tabs>
                <w:tab w:val="left" w:pos="-720"/>
                <w:tab w:val="left" w:pos="0"/>
              </w:tabs>
              <w:suppressAutoHyphens/>
              <w:spacing w:line="261" w:lineRule="auto"/>
              <w:jc w:val="both"/>
              <w:rPr>
                <w:rFonts w:ascii="Calibri" w:hAnsi="Calibri"/>
                <w:bCs/>
                <w:iCs/>
                <w:sz w:val="22"/>
                <w:szCs w:val="20"/>
                <w:lang w:val="en-US"/>
              </w:rPr>
            </w:pPr>
            <w:r>
              <w:rPr>
                <w:rFonts w:ascii="Calibri" w:hAnsi="Calibri"/>
                <w:bCs/>
                <w:iCs/>
                <w:sz w:val="22"/>
                <w:szCs w:val="20"/>
                <w:lang w:val="en-US"/>
              </w:rPr>
              <w:t>Brand Management</w:t>
            </w:r>
          </w:p>
        </w:tc>
      </w:tr>
      <w:tr w:rsidR="00D55EA8" w14:paraId="6679E9F3" w14:textId="77777777" w:rsidTr="00AB7257">
        <w:trPr>
          <w:cantSplit/>
          <w:trHeight w:val="2024"/>
          <w:jc w:val="center"/>
        </w:trPr>
        <w:tc>
          <w:tcPr>
            <w:tcW w:w="385" w:type="pct"/>
            <w:tcBorders>
              <w:top w:val="single" w:sz="4" w:space="0" w:color="auto"/>
              <w:bottom w:val="single" w:sz="4" w:space="0" w:color="auto"/>
            </w:tcBorders>
            <w:vAlign w:val="center"/>
          </w:tcPr>
          <w:p w14:paraId="3FAE2B50" w14:textId="0A5D3083" w:rsidR="00D55EA8" w:rsidRDefault="00074E43">
            <w:pPr>
              <w:pStyle w:val="normaltableau"/>
              <w:spacing w:before="0"/>
              <w:jc w:val="center"/>
              <w:rPr>
                <w:rFonts w:ascii="Calibri" w:hAnsi="Calibri" w:cs="Calibri"/>
                <w:lang w:val="en-US"/>
              </w:rPr>
            </w:pPr>
            <w:r>
              <w:rPr>
                <w:rFonts w:ascii="Calibri" w:hAnsi="Calibri" w:cs="Calibri"/>
                <w:lang w:val="en-US"/>
              </w:rPr>
              <w:t xml:space="preserve">01.02.12 </w:t>
            </w:r>
            <w:proofErr w:type="gramStart"/>
            <w:r>
              <w:rPr>
                <w:rFonts w:ascii="Calibri" w:hAnsi="Calibri" w:cs="Calibri"/>
                <w:lang w:val="en-US"/>
              </w:rPr>
              <w:t xml:space="preserve">-  </w:t>
            </w:r>
            <w:r w:rsidR="00A80DBA">
              <w:rPr>
                <w:rFonts w:ascii="Calibri" w:hAnsi="Calibri" w:cs="Calibri"/>
                <w:lang w:val="en-US"/>
              </w:rPr>
              <w:t>01</w:t>
            </w:r>
            <w:r>
              <w:rPr>
                <w:rFonts w:ascii="Calibri" w:hAnsi="Calibri" w:cs="Calibri"/>
                <w:lang w:val="en-US"/>
              </w:rPr>
              <w:t>.0</w:t>
            </w:r>
            <w:r w:rsidR="00A80DBA">
              <w:rPr>
                <w:rFonts w:ascii="Calibri" w:hAnsi="Calibri" w:cs="Calibri"/>
                <w:lang w:val="en-US"/>
              </w:rPr>
              <w:t>8</w:t>
            </w:r>
            <w:r>
              <w:rPr>
                <w:rFonts w:ascii="Calibri" w:hAnsi="Calibri" w:cs="Calibri"/>
                <w:lang w:val="en-US"/>
              </w:rPr>
              <w:t>.1</w:t>
            </w:r>
            <w:r w:rsidR="00A80DBA">
              <w:rPr>
                <w:rFonts w:ascii="Calibri" w:hAnsi="Calibri" w:cs="Calibri"/>
                <w:lang w:val="en-US"/>
              </w:rPr>
              <w:t>2</w:t>
            </w:r>
            <w:proofErr w:type="gramEnd"/>
          </w:p>
          <w:p w14:paraId="17C062B9" w14:textId="77777777" w:rsidR="00D55EA8" w:rsidRDefault="00D55EA8">
            <w:pPr>
              <w:pStyle w:val="normaltableau"/>
              <w:spacing w:before="0"/>
              <w:jc w:val="center"/>
              <w:rPr>
                <w:rFonts w:ascii="Calibri" w:hAnsi="Calibri" w:cs="Calibri"/>
                <w:lang w:val="en-US"/>
              </w:rPr>
            </w:pPr>
          </w:p>
        </w:tc>
        <w:tc>
          <w:tcPr>
            <w:tcW w:w="441" w:type="pct"/>
            <w:tcBorders>
              <w:top w:val="single" w:sz="4" w:space="0" w:color="auto"/>
              <w:bottom w:val="single" w:sz="4" w:space="0" w:color="auto"/>
            </w:tcBorders>
            <w:vAlign w:val="center"/>
          </w:tcPr>
          <w:p w14:paraId="4A9811B2" w14:textId="2455F456" w:rsidR="00D55EA8" w:rsidRDefault="00A80DBA">
            <w:pPr>
              <w:pStyle w:val="normaltableau"/>
              <w:keepNext/>
              <w:keepLines/>
              <w:jc w:val="center"/>
              <w:rPr>
                <w:rFonts w:ascii="Calibri" w:hAnsi="Calibri" w:cs="Calibri"/>
                <w:sz w:val="20"/>
                <w:szCs w:val="16"/>
                <w:lang w:val="en-US"/>
              </w:rPr>
            </w:pPr>
            <w:r>
              <w:rPr>
                <w:rFonts w:ascii="Calibri" w:hAnsi="Calibri" w:cs="Calibri"/>
                <w:sz w:val="20"/>
                <w:szCs w:val="16"/>
                <w:lang w:val="en-US"/>
              </w:rPr>
              <w:t>Rotterdam The Netherlands</w:t>
            </w:r>
          </w:p>
        </w:tc>
        <w:tc>
          <w:tcPr>
            <w:tcW w:w="816" w:type="pct"/>
            <w:tcBorders>
              <w:top w:val="single" w:sz="4" w:space="0" w:color="auto"/>
              <w:bottom w:val="single" w:sz="4" w:space="0" w:color="auto"/>
            </w:tcBorders>
            <w:vAlign w:val="center"/>
          </w:tcPr>
          <w:p w14:paraId="53D3D3EF" w14:textId="77777777" w:rsidR="00A80DBA" w:rsidRPr="00074E43" w:rsidRDefault="00A80DBA">
            <w:pPr>
              <w:pStyle w:val="normaltableau"/>
              <w:keepNext/>
              <w:keepLines/>
              <w:spacing w:before="0" w:after="0"/>
              <w:jc w:val="center"/>
              <w:rPr>
                <w:rFonts w:ascii="Calibri" w:hAnsi="Calibri" w:cs="Calibri"/>
                <w:b/>
                <w:bCs/>
                <w:color w:val="000000"/>
                <w:szCs w:val="22"/>
                <w:lang w:val="en-US"/>
              </w:rPr>
            </w:pPr>
            <w:proofErr w:type="spellStart"/>
            <w:r w:rsidRPr="00074E43">
              <w:rPr>
                <w:rFonts w:ascii="Calibri" w:hAnsi="Calibri" w:cs="Calibri"/>
                <w:b/>
                <w:bCs/>
                <w:color w:val="000000"/>
                <w:szCs w:val="22"/>
                <w:lang w:val="en-US"/>
              </w:rPr>
              <w:t>Aktuel</w:t>
            </w:r>
            <w:proofErr w:type="spellEnd"/>
            <w:r w:rsidRPr="00074E43">
              <w:rPr>
                <w:rFonts w:ascii="Calibri" w:hAnsi="Calibri" w:cs="Calibri"/>
                <w:b/>
                <w:bCs/>
                <w:color w:val="000000"/>
                <w:szCs w:val="22"/>
                <w:lang w:val="en-US"/>
              </w:rPr>
              <w:t xml:space="preserve"> Tv.NL</w:t>
            </w:r>
          </w:p>
          <w:p w14:paraId="50F554F7" w14:textId="77777777" w:rsidR="00D55EA8" w:rsidRPr="00074E43" w:rsidRDefault="00AB7257" w:rsidP="00AB7257">
            <w:pPr>
              <w:pStyle w:val="normaltableau"/>
              <w:keepNext/>
              <w:keepLines/>
              <w:spacing w:before="0" w:after="0"/>
              <w:rPr>
                <w:rFonts w:ascii="Calibri" w:hAnsi="Calibri" w:cs="Calibri"/>
                <w:b/>
                <w:bCs/>
                <w:i/>
                <w:color w:val="000000"/>
                <w:szCs w:val="22"/>
                <w:lang w:val="en-US"/>
              </w:rPr>
            </w:pPr>
            <w:r w:rsidRPr="00074E43">
              <w:rPr>
                <w:rFonts w:ascii="Calibri" w:hAnsi="Calibri" w:cs="Calibri"/>
                <w:b/>
                <w:bCs/>
                <w:i/>
                <w:color w:val="000000"/>
                <w:szCs w:val="22"/>
                <w:lang w:val="en-US"/>
              </w:rPr>
              <w:t xml:space="preserve">  </w:t>
            </w:r>
          </w:p>
          <w:p w14:paraId="4C9C32BC" w14:textId="77777777" w:rsidR="00AB7257" w:rsidRPr="00074E43" w:rsidRDefault="00AB7257" w:rsidP="00AB7257">
            <w:pPr>
              <w:pStyle w:val="normaltableau"/>
              <w:keepNext/>
              <w:keepLines/>
              <w:spacing w:before="0" w:after="0"/>
              <w:rPr>
                <w:rFonts w:ascii="Calibri" w:hAnsi="Calibri" w:cs="Calibri"/>
                <w:b/>
                <w:bCs/>
                <w:iCs/>
                <w:color w:val="000000"/>
                <w:szCs w:val="22"/>
                <w:lang w:val="en-US"/>
              </w:rPr>
            </w:pPr>
            <w:r w:rsidRPr="00074E43">
              <w:rPr>
                <w:rFonts w:ascii="Calibri" w:hAnsi="Calibri" w:cs="Calibri"/>
                <w:b/>
                <w:bCs/>
                <w:iCs/>
                <w:color w:val="000000"/>
                <w:szCs w:val="22"/>
                <w:lang w:val="en-US"/>
              </w:rPr>
              <w:t xml:space="preserve">        </w:t>
            </w:r>
            <w:proofErr w:type="spellStart"/>
            <w:r w:rsidRPr="00074E43">
              <w:rPr>
                <w:rFonts w:ascii="Calibri" w:hAnsi="Calibri" w:cs="Calibri"/>
                <w:b/>
                <w:bCs/>
                <w:iCs/>
                <w:color w:val="000000"/>
                <w:szCs w:val="22"/>
                <w:lang w:val="en-US"/>
              </w:rPr>
              <w:t>Hunkar</w:t>
            </w:r>
            <w:proofErr w:type="spellEnd"/>
            <w:r w:rsidRPr="00074E43">
              <w:rPr>
                <w:rFonts w:ascii="Calibri" w:hAnsi="Calibri" w:cs="Calibri"/>
                <w:b/>
                <w:bCs/>
                <w:iCs/>
                <w:color w:val="000000"/>
                <w:szCs w:val="22"/>
                <w:lang w:val="en-US"/>
              </w:rPr>
              <w:t xml:space="preserve"> </w:t>
            </w:r>
            <w:proofErr w:type="spellStart"/>
            <w:r w:rsidRPr="00074E43">
              <w:rPr>
                <w:rFonts w:ascii="Calibri" w:hAnsi="Calibri" w:cs="Calibri"/>
                <w:b/>
                <w:bCs/>
                <w:iCs/>
                <w:color w:val="000000"/>
                <w:szCs w:val="22"/>
                <w:lang w:val="en-US"/>
              </w:rPr>
              <w:t>Ilık</w:t>
            </w:r>
            <w:proofErr w:type="spellEnd"/>
          </w:p>
          <w:p w14:paraId="0F262346" w14:textId="78EC9BD6" w:rsidR="00AB7257" w:rsidRDefault="00000000" w:rsidP="00AB7257">
            <w:pPr>
              <w:pStyle w:val="normaltableau"/>
              <w:keepNext/>
              <w:keepLines/>
              <w:spacing w:before="0" w:after="0"/>
              <w:rPr>
                <w:rFonts w:ascii="Calibri" w:hAnsi="Calibri" w:cs="Calibri"/>
                <w:b/>
                <w:bCs/>
                <w:iCs/>
                <w:color w:val="000000"/>
                <w:szCs w:val="22"/>
                <w:lang w:val="en-US"/>
              </w:rPr>
            </w:pPr>
            <w:hyperlink r:id="rId19" w:history="1">
              <w:r w:rsidR="00074E43" w:rsidRPr="00ED2B77">
                <w:rPr>
                  <w:rStyle w:val="Hyperlink"/>
                  <w:rFonts w:ascii="Calibri" w:hAnsi="Calibri" w:cs="Calibri"/>
                  <w:b/>
                  <w:bCs/>
                  <w:iCs/>
                  <w:szCs w:val="22"/>
                  <w:lang w:val="en-US"/>
                </w:rPr>
                <w:t>hunkarilik@gmail.com</w:t>
              </w:r>
            </w:hyperlink>
          </w:p>
          <w:p w14:paraId="2B6D22D4" w14:textId="146D6D37" w:rsidR="00074E43" w:rsidRPr="00AB7257" w:rsidRDefault="00074E43" w:rsidP="00AB7257">
            <w:pPr>
              <w:pStyle w:val="normaltableau"/>
              <w:keepNext/>
              <w:keepLines/>
              <w:spacing w:before="0" w:after="0"/>
              <w:rPr>
                <w:rFonts w:ascii="Calibri" w:hAnsi="Calibri" w:cs="Calibri"/>
                <w:b/>
                <w:i/>
                <w:color w:val="000000"/>
                <w:sz w:val="20"/>
                <w:lang w:val="en-US"/>
              </w:rPr>
            </w:pPr>
          </w:p>
        </w:tc>
        <w:tc>
          <w:tcPr>
            <w:tcW w:w="549" w:type="pct"/>
            <w:tcBorders>
              <w:top w:val="single" w:sz="4" w:space="0" w:color="auto"/>
              <w:bottom w:val="single" w:sz="4" w:space="0" w:color="auto"/>
            </w:tcBorders>
            <w:vAlign w:val="center"/>
          </w:tcPr>
          <w:p w14:paraId="14DDD7D0" w14:textId="2033CFD9" w:rsidR="00D55EA8" w:rsidRDefault="00074E43">
            <w:pPr>
              <w:pStyle w:val="normaltableau"/>
              <w:keepNext/>
              <w:keepLines/>
              <w:jc w:val="center"/>
              <w:rPr>
                <w:rFonts w:ascii="Calibri" w:hAnsi="Calibri" w:cs="Calibri"/>
                <w:lang w:val="en-US"/>
              </w:rPr>
            </w:pPr>
            <w:r>
              <w:rPr>
                <w:rFonts w:ascii="Calibri" w:hAnsi="Calibri" w:cs="Calibri"/>
                <w:lang w:val="en-US"/>
              </w:rPr>
              <w:t>News Presenter- Strategic Planner Intern</w:t>
            </w:r>
          </w:p>
        </w:tc>
        <w:tc>
          <w:tcPr>
            <w:tcW w:w="2809" w:type="pct"/>
            <w:tcBorders>
              <w:top w:val="single" w:sz="4" w:space="0" w:color="auto"/>
              <w:bottom w:val="single" w:sz="4" w:space="0" w:color="auto"/>
            </w:tcBorders>
            <w:vAlign w:val="center"/>
          </w:tcPr>
          <w:p w14:paraId="1DAD1444" w14:textId="2D2BDAED" w:rsidR="00D55EA8" w:rsidRDefault="00000000">
            <w:pPr>
              <w:tabs>
                <w:tab w:val="left" w:pos="-1978"/>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ascii="Calibri" w:hAnsi="Calibri"/>
                <w:b/>
                <w:sz w:val="22"/>
                <w:szCs w:val="22"/>
                <w:lang w:val="en-US"/>
              </w:rPr>
            </w:pPr>
            <w:r>
              <w:rPr>
                <w:rFonts w:ascii="Calibri" w:hAnsi="Calibri"/>
                <w:b/>
                <w:sz w:val="22"/>
                <w:szCs w:val="22"/>
                <w:lang w:val="en-US"/>
              </w:rPr>
              <w:t xml:space="preserve">As </w:t>
            </w:r>
            <w:r w:rsidR="00AB7257">
              <w:rPr>
                <w:rFonts w:ascii="Calibri" w:hAnsi="Calibri"/>
                <w:b/>
                <w:sz w:val="22"/>
                <w:szCs w:val="22"/>
                <w:lang w:val="en-US"/>
              </w:rPr>
              <w:t>News Presenter/ Strategic Planning Assistant</w:t>
            </w:r>
          </w:p>
          <w:p w14:paraId="0E46AF3A" w14:textId="77777777" w:rsidR="00AB7257" w:rsidRDefault="00AB7257" w:rsidP="00AB7257">
            <w:pPr>
              <w:tabs>
                <w:tab w:val="left" w:pos="-1978"/>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0"/>
              <w:rPr>
                <w:rFonts w:ascii="Calibri" w:hAnsi="Calibri"/>
                <w:sz w:val="22"/>
                <w:szCs w:val="22"/>
                <w:lang w:val="en-US"/>
              </w:rPr>
            </w:pPr>
          </w:p>
          <w:p w14:paraId="3EB6FD8B" w14:textId="44A2229D" w:rsidR="00AB7257" w:rsidRPr="00AB7257" w:rsidRDefault="00AB7257" w:rsidP="00AB7257">
            <w:pPr>
              <w:pStyle w:val="ListParagraph"/>
              <w:numPr>
                <w:ilvl w:val="0"/>
                <w:numId w:val="17"/>
              </w:numPr>
              <w:tabs>
                <w:tab w:val="left" w:pos="-720"/>
                <w:tab w:val="left" w:pos="0"/>
              </w:tabs>
              <w:suppressAutoHyphens/>
              <w:spacing w:line="261" w:lineRule="auto"/>
              <w:jc w:val="both"/>
              <w:rPr>
                <w:rFonts w:ascii="Calibri" w:hAnsi="Calibri"/>
                <w:b/>
                <w:iCs/>
                <w:sz w:val="22"/>
                <w:szCs w:val="20"/>
                <w:lang w:val="en-US"/>
              </w:rPr>
            </w:pPr>
            <w:r w:rsidRPr="00AB7257">
              <w:rPr>
                <w:rFonts w:ascii="Calibri" w:hAnsi="Calibri"/>
                <w:bCs/>
                <w:iCs/>
                <w:sz w:val="22"/>
                <w:szCs w:val="20"/>
                <w:lang w:val="en-US"/>
              </w:rPr>
              <w:t xml:space="preserve"> </w:t>
            </w:r>
            <w:r w:rsidRPr="00AB7257">
              <w:rPr>
                <w:rFonts w:ascii="Calibri" w:hAnsi="Calibri" w:cs="Calibri"/>
                <w:sz w:val="22"/>
                <w:szCs w:val="22"/>
                <w:lang w:val="en-US"/>
              </w:rPr>
              <w:t>Preparing news content, text writing and producing digital content, making interviews, presenting news</w:t>
            </w:r>
          </w:p>
          <w:p w14:paraId="2E58C74C" w14:textId="58E07249" w:rsidR="00AB7257" w:rsidRDefault="00AB7257" w:rsidP="00AB7257">
            <w:pPr>
              <w:pStyle w:val="ListParagraph"/>
              <w:numPr>
                <w:ilvl w:val="0"/>
                <w:numId w:val="17"/>
              </w:numPr>
              <w:tabs>
                <w:tab w:val="left" w:pos="-720"/>
                <w:tab w:val="left" w:pos="0"/>
              </w:tabs>
              <w:suppressAutoHyphens/>
              <w:spacing w:line="261" w:lineRule="auto"/>
              <w:jc w:val="both"/>
              <w:rPr>
                <w:rFonts w:ascii="Calibri" w:hAnsi="Calibri"/>
                <w:bCs/>
                <w:iCs/>
                <w:sz w:val="22"/>
                <w:szCs w:val="20"/>
                <w:lang w:val="en-US"/>
              </w:rPr>
            </w:pPr>
            <w:r>
              <w:rPr>
                <w:rFonts w:ascii="Calibri" w:hAnsi="Calibri"/>
                <w:bCs/>
                <w:iCs/>
                <w:sz w:val="22"/>
                <w:szCs w:val="20"/>
                <w:lang w:val="en-US"/>
              </w:rPr>
              <w:t>Benchmarking and researching</w:t>
            </w:r>
          </w:p>
          <w:p w14:paraId="0A83D909" w14:textId="386CBC74" w:rsidR="00D55EA8" w:rsidRDefault="00D55EA8" w:rsidP="00AB7257">
            <w:pPr>
              <w:tabs>
                <w:tab w:val="left" w:pos="-720"/>
                <w:tab w:val="left" w:pos="0"/>
              </w:tabs>
              <w:suppressAutoHyphens/>
              <w:spacing w:line="261" w:lineRule="auto"/>
              <w:rPr>
                <w:rFonts w:ascii="Calibri" w:hAnsi="Calibri"/>
                <w:b/>
                <w:iCs/>
                <w:sz w:val="22"/>
                <w:lang w:val="en-US"/>
              </w:rPr>
            </w:pPr>
          </w:p>
          <w:p w14:paraId="05056B38" w14:textId="77777777" w:rsidR="00AB7257" w:rsidRDefault="00AB7257" w:rsidP="00AB7257">
            <w:pPr>
              <w:tabs>
                <w:tab w:val="left" w:pos="-720"/>
                <w:tab w:val="left" w:pos="0"/>
              </w:tabs>
              <w:suppressAutoHyphens/>
              <w:spacing w:line="261" w:lineRule="auto"/>
              <w:rPr>
                <w:rFonts w:ascii="Calibri" w:hAnsi="Calibri"/>
                <w:b/>
                <w:iCs/>
                <w:sz w:val="22"/>
                <w:lang w:val="en-US"/>
              </w:rPr>
            </w:pPr>
          </w:p>
          <w:p w14:paraId="7D48A1F3" w14:textId="067A74F7" w:rsidR="00AB7257" w:rsidRPr="00AB7257" w:rsidRDefault="00AB7257" w:rsidP="00AB7257">
            <w:pPr>
              <w:tabs>
                <w:tab w:val="left" w:pos="-720"/>
                <w:tab w:val="left" w:pos="0"/>
              </w:tabs>
              <w:suppressAutoHyphens/>
              <w:spacing w:line="261" w:lineRule="auto"/>
              <w:rPr>
                <w:rFonts w:ascii="Calibri" w:hAnsi="Calibri"/>
                <w:b/>
                <w:iCs/>
                <w:sz w:val="22"/>
                <w:lang w:val="en-US"/>
              </w:rPr>
            </w:pPr>
          </w:p>
        </w:tc>
      </w:tr>
    </w:tbl>
    <w:p w14:paraId="47F927AE" w14:textId="77777777" w:rsidR="00D55EA8" w:rsidRDefault="00D55EA8">
      <w:pPr>
        <w:spacing w:before="120" w:after="120"/>
        <w:ind w:left="-1560"/>
        <w:rPr>
          <w:rFonts w:ascii="Calibri" w:hAnsi="Calibri" w:cs="Calibri"/>
          <w:sz w:val="20"/>
          <w:lang w:val="en-US"/>
        </w:rPr>
      </w:pPr>
    </w:p>
    <w:p w14:paraId="368C61DC" w14:textId="77777777" w:rsidR="00D55B19" w:rsidRDefault="00D55B19" w:rsidP="00D55B19">
      <w:pPr>
        <w:spacing w:before="120" w:after="120"/>
        <w:rPr>
          <w:rFonts w:ascii="Calibri" w:hAnsi="Calibri" w:cs="Calibri"/>
          <w:b/>
          <w:lang w:val="en-US"/>
        </w:rPr>
      </w:pPr>
    </w:p>
    <w:p w14:paraId="1D2628FA" w14:textId="77777777" w:rsidR="00D55B19" w:rsidRDefault="00D55B19" w:rsidP="00D55B19">
      <w:pPr>
        <w:spacing w:before="120" w:after="120"/>
        <w:rPr>
          <w:rFonts w:ascii="Calibri" w:hAnsi="Calibri" w:cs="Calibri"/>
          <w:b/>
          <w:lang w:val="en-US"/>
        </w:rPr>
      </w:pPr>
    </w:p>
    <w:p w14:paraId="56808E78" w14:textId="77777777" w:rsidR="00D55B19" w:rsidRDefault="00D55B19" w:rsidP="00D55B19">
      <w:pPr>
        <w:spacing w:before="120" w:after="120"/>
        <w:rPr>
          <w:rFonts w:ascii="Calibri" w:hAnsi="Calibri" w:cs="Calibri"/>
          <w:b/>
          <w:lang w:val="en-US"/>
        </w:rPr>
      </w:pPr>
    </w:p>
    <w:p w14:paraId="3C74131B" w14:textId="4A95C5BF" w:rsidR="00D55EA8" w:rsidRPr="00D55B19" w:rsidRDefault="00000000" w:rsidP="00D55B19">
      <w:pPr>
        <w:pStyle w:val="ListParagraph"/>
        <w:numPr>
          <w:ilvl w:val="0"/>
          <w:numId w:val="12"/>
        </w:numPr>
        <w:spacing w:before="120" w:after="120"/>
        <w:rPr>
          <w:rFonts w:ascii="Calibri" w:hAnsi="Calibri" w:cs="Calibri"/>
          <w:b/>
          <w:lang w:val="en-US"/>
        </w:rPr>
      </w:pPr>
      <w:r w:rsidRPr="00D55B19">
        <w:rPr>
          <w:rFonts w:ascii="Calibri" w:hAnsi="Calibri" w:cs="Calibri"/>
          <w:b/>
          <w:lang w:val="en-US"/>
        </w:rPr>
        <w:lastRenderedPageBreak/>
        <w:t>Other relevant information</w:t>
      </w:r>
      <w:r w:rsidRPr="00D55B19">
        <w:rPr>
          <w:rFonts w:ascii="Calibri" w:hAnsi="Calibri" w:cs="Calibri"/>
          <w:lang w:val="en-US"/>
        </w:rPr>
        <w:t xml:space="preserve"> </w:t>
      </w:r>
    </w:p>
    <w:p w14:paraId="4C0DC4EE" w14:textId="77777777" w:rsidR="00D55EA8" w:rsidRDefault="00D55EA8">
      <w:pPr>
        <w:spacing w:before="120" w:after="120"/>
        <w:rPr>
          <w:rFonts w:ascii="Calibri" w:hAnsi="Calibri" w:cs="Calibri"/>
          <w:b/>
          <w:sz w:val="20"/>
          <w:lang w:val="en-US"/>
        </w:rPr>
      </w:pPr>
    </w:p>
    <w:p w14:paraId="4748BB4C" w14:textId="210813DD" w:rsidR="00D55EA8" w:rsidRDefault="00000000">
      <w:pPr>
        <w:spacing w:after="120"/>
        <w:rPr>
          <w:rFonts w:ascii="Calibri" w:hAnsi="Calibri"/>
          <w:b/>
          <w:iCs/>
          <w:color w:val="595959"/>
          <w:sz w:val="22"/>
          <w:szCs w:val="26"/>
          <w:u w:val="single"/>
          <w:lang w:val="en-US"/>
        </w:rPr>
      </w:pPr>
      <w:r>
        <w:rPr>
          <w:rFonts w:ascii="Calibri" w:hAnsi="Calibri"/>
          <w:b/>
          <w:iCs/>
          <w:color w:val="595959"/>
          <w:sz w:val="22"/>
          <w:szCs w:val="26"/>
          <w:u w:val="single"/>
          <w:lang w:val="en-US"/>
        </w:rPr>
        <w:t>S</w:t>
      </w:r>
      <w:r w:rsidR="00254D47">
        <w:rPr>
          <w:rFonts w:ascii="Calibri" w:hAnsi="Calibri"/>
          <w:b/>
          <w:iCs/>
          <w:color w:val="595959"/>
          <w:sz w:val="22"/>
          <w:szCs w:val="26"/>
          <w:u w:val="single"/>
          <w:lang w:val="en-US"/>
        </w:rPr>
        <w:t>ummits and Seminars</w:t>
      </w:r>
      <w:r w:rsidR="00671EA3">
        <w:rPr>
          <w:rFonts w:ascii="Calibri" w:hAnsi="Calibri"/>
          <w:b/>
          <w:iCs/>
          <w:color w:val="595959"/>
          <w:sz w:val="22"/>
          <w:szCs w:val="26"/>
          <w:u w:val="single"/>
          <w:lang w:val="en-US"/>
        </w:rPr>
        <w:t xml:space="preserve"> and Other Information</w:t>
      </w:r>
    </w:p>
    <w:p w14:paraId="4C462E79" w14:textId="77777777" w:rsidR="00D55EA8" w:rsidRDefault="00D55EA8">
      <w:pPr>
        <w:spacing w:after="120"/>
        <w:rPr>
          <w:rFonts w:ascii="Calibri" w:hAnsi="Calibri"/>
          <w:b/>
          <w:iCs/>
          <w:color w:val="595959"/>
          <w:sz w:val="26"/>
          <w:szCs w:val="26"/>
          <w:u w:val="single"/>
          <w:lang w:val="en-US"/>
        </w:rPr>
      </w:pPr>
    </w:p>
    <w:p w14:paraId="061B6753" w14:textId="7FDD0E0A" w:rsidR="00D55EA8" w:rsidRDefault="00254D47">
      <w:pPr>
        <w:numPr>
          <w:ilvl w:val="0"/>
          <w:numId w:val="19"/>
        </w:numPr>
        <w:spacing w:after="120"/>
        <w:rPr>
          <w:rFonts w:ascii="Calibri" w:hAnsi="Calibri"/>
          <w:b/>
          <w:iCs/>
          <w:sz w:val="22"/>
          <w:szCs w:val="22"/>
          <w:lang w:val="en-US"/>
        </w:rPr>
      </w:pPr>
      <w:bookmarkStart w:id="3" w:name="_Hlk138420648"/>
      <w:r>
        <w:rPr>
          <w:rFonts w:ascii="Calibri" w:hAnsi="Calibri"/>
          <w:b/>
          <w:iCs/>
          <w:sz w:val="22"/>
          <w:szCs w:val="22"/>
          <w:lang w:val="en-US"/>
        </w:rPr>
        <w:t>Teaching Assistant- Faculty of Management Herceg Novi (</w:t>
      </w:r>
      <w:proofErr w:type="spellStart"/>
      <w:r>
        <w:rPr>
          <w:rFonts w:ascii="Calibri" w:hAnsi="Calibri"/>
          <w:b/>
          <w:iCs/>
          <w:sz w:val="22"/>
          <w:szCs w:val="22"/>
          <w:lang w:val="en-US"/>
        </w:rPr>
        <w:t>Univerzitet</w:t>
      </w:r>
      <w:proofErr w:type="spellEnd"/>
      <w:r>
        <w:rPr>
          <w:rFonts w:ascii="Calibri" w:hAnsi="Calibri"/>
          <w:b/>
          <w:iCs/>
          <w:sz w:val="22"/>
          <w:szCs w:val="22"/>
          <w:lang w:val="en-US"/>
        </w:rPr>
        <w:t xml:space="preserve"> Adriatic Bar) </w:t>
      </w:r>
      <w:r>
        <w:rPr>
          <w:rFonts w:ascii="Calibri" w:hAnsi="Calibri"/>
          <w:b/>
          <w:iCs/>
          <w:sz w:val="22"/>
          <w:szCs w:val="22"/>
          <w:lang w:val="en-US"/>
        </w:rPr>
        <w:tab/>
      </w:r>
    </w:p>
    <w:p w14:paraId="43810B47" w14:textId="5FB783AE" w:rsidR="00254D47" w:rsidRDefault="00000000">
      <w:pPr>
        <w:spacing w:after="120"/>
        <w:rPr>
          <w:rFonts w:ascii="Calibri" w:hAnsi="Calibri"/>
          <w:iCs/>
          <w:sz w:val="22"/>
          <w:szCs w:val="22"/>
          <w:lang w:val="en-US"/>
        </w:rPr>
      </w:pPr>
      <w:r>
        <w:rPr>
          <w:rFonts w:ascii="Calibri" w:hAnsi="Calibri"/>
          <w:iCs/>
          <w:sz w:val="22"/>
          <w:szCs w:val="22"/>
          <w:lang w:val="en-US"/>
        </w:rPr>
        <w:t>M</w:t>
      </w:r>
      <w:r w:rsidR="00254D47">
        <w:rPr>
          <w:rFonts w:ascii="Calibri" w:hAnsi="Calibri"/>
          <w:iCs/>
          <w:sz w:val="22"/>
          <w:szCs w:val="22"/>
          <w:lang w:val="en-US"/>
        </w:rPr>
        <w:t xml:space="preserve">arketing Challenge Project </w:t>
      </w:r>
      <w:r w:rsidR="007461C9">
        <w:rPr>
          <w:rFonts w:ascii="Calibri" w:hAnsi="Calibri"/>
          <w:iCs/>
          <w:sz w:val="22"/>
          <w:szCs w:val="22"/>
          <w:lang w:val="en-US"/>
        </w:rPr>
        <w:t xml:space="preserve">2022, </w:t>
      </w:r>
      <w:r w:rsidR="00254D47">
        <w:rPr>
          <w:rFonts w:ascii="Calibri" w:hAnsi="Calibri"/>
          <w:iCs/>
          <w:sz w:val="22"/>
          <w:szCs w:val="22"/>
          <w:lang w:val="en-US"/>
        </w:rPr>
        <w:t xml:space="preserve">supported by Ministry of Economic </w:t>
      </w:r>
      <w:r w:rsidR="00177CA1">
        <w:rPr>
          <w:rFonts w:ascii="Calibri" w:hAnsi="Calibri"/>
          <w:iCs/>
          <w:sz w:val="22"/>
          <w:szCs w:val="22"/>
          <w:lang w:val="en-US"/>
        </w:rPr>
        <w:t>Development of</w:t>
      </w:r>
      <w:r w:rsidR="00254D47">
        <w:rPr>
          <w:rFonts w:ascii="Calibri" w:hAnsi="Calibri"/>
          <w:iCs/>
          <w:sz w:val="22"/>
          <w:szCs w:val="22"/>
          <w:lang w:val="en-US"/>
        </w:rPr>
        <w:t xml:space="preserve"> Montenegro </w:t>
      </w:r>
    </w:p>
    <w:p w14:paraId="6457948C" w14:textId="1D904A59" w:rsidR="00D55EA8" w:rsidRDefault="00254D47">
      <w:pPr>
        <w:spacing w:after="120"/>
        <w:rPr>
          <w:rFonts w:ascii="Calibri" w:hAnsi="Calibri"/>
          <w:iCs/>
          <w:sz w:val="22"/>
          <w:szCs w:val="22"/>
          <w:lang w:val="en-US"/>
        </w:rPr>
      </w:pPr>
      <w:r>
        <w:rPr>
          <w:rFonts w:ascii="Calibri" w:hAnsi="Calibri"/>
          <w:iCs/>
          <w:sz w:val="22"/>
          <w:szCs w:val="22"/>
          <w:lang w:val="en-US"/>
        </w:rPr>
        <w:t>Teaching Subject: Digital and Traditional Marketing Strategies in Art and Culture</w:t>
      </w:r>
    </w:p>
    <w:p w14:paraId="0EEA9DF2" w14:textId="5B510B46" w:rsidR="00D55EA8" w:rsidRDefault="006017F7">
      <w:pPr>
        <w:numPr>
          <w:ilvl w:val="0"/>
          <w:numId w:val="19"/>
        </w:numPr>
        <w:spacing w:after="120"/>
        <w:rPr>
          <w:rFonts w:ascii="Calibri" w:hAnsi="Calibri"/>
          <w:b/>
          <w:iCs/>
          <w:sz w:val="22"/>
          <w:szCs w:val="22"/>
          <w:lang w:val="en-US"/>
        </w:rPr>
      </w:pPr>
      <w:bookmarkStart w:id="4" w:name="_Hlk138420364"/>
      <w:r>
        <w:rPr>
          <w:rFonts w:ascii="Calibri" w:hAnsi="Calibri"/>
          <w:b/>
          <w:iCs/>
          <w:sz w:val="22"/>
          <w:szCs w:val="22"/>
          <w:lang w:val="en-US"/>
        </w:rPr>
        <w:t>T</w:t>
      </w:r>
      <w:r w:rsidR="00254D47">
        <w:rPr>
          <w:rFonts w:ascii="Calibri" w:hAnsi="Calibri"/>
          <w:b/>
          <w:iCs/>
          <w:sz w:val="22"/>
          <w:szCs w:val="22"/>
          <w:lang w:val="en-US"/>
        </w:rPr>
        <w:t xml:space="preserve">ranslator &amp; </w:t>
      </w:r>
      <w:r>
        <w:rPr>
          <w:rFonts w:ascii="Calibri" w:hAnsi="Calibri"/>
          <w:b/>
          <w:iCs/>
          <w:sz w:val="22"/>
          <w:szCs w:val="22"/>
          <w:lang w:val="en-US"/>
        </w:rPr>
        <w:t>Certificated Language Instructor</w:t>
      </w:r>
      <w:r w:rsidR="00254D47">
        <w:rPr>
          <w:rFonts w:ascii="Calibri" w:hAnsi="Calibri"/>
          <w:b/>
          <w:iCs/>
          <w:sz w:val="22"/>
          <w:szCs w:val="22"/>
          <w:lang w:val="en-US"/>
        </w:rPr>
        <w:tab/>
      </w:r>
    </w:p>
    <w:p w14:paraId="5FBB3D4E" w14:textId="2D2BBF8A" w:rsidR="00E72010" w:rsidRDefault="00254D47" w:rsidP="00E72010">
      <w:pPr>
        <w:spacing w:after="120"/>
        <w:rPr>
          <w:rFonts w:ascii="Calibri" w:hAnsi="Calibri"/>
          <w:iCs/>
          <w:sz w:val="22"/>
          <w:szCs w:val="22"/>
          <w:lang w:val="en-US"/>
        </w:rPr>
      </w:pPr>
      <w:r>
        <w:rPr>
          <w:rFonts w:ascii="Calibri" w:hAnsi="Calibri"/>
          <w:iCs/>
          <w:sz w:val="22"/>
          <w:szCs w:val="22"/>
          <w:lang w:val="en-US"/>
        </w:rPr>
        <w:t xml:space="preserve">As a </w:t>
      </w:r>
      <w:r w:rsidR="006017F7">
        <w:rPr>
          <w:rFonts w:ascii="Calibri" w:hAnsi="Calibri"/>
          <w:iCs/>
          <w:sz w:val="22"/>
          <w:szCs w:val="22"/>
          <w:lang w:val="en-US"/>
        </w:rPr>
        <w:t>t</w:t>
      </w:r>
      <w:r>
        <w:rPr>
          <w:rFonts w:ascii="Calibri" w:hAnsi="Calibri"/>
          <w:iCs/>
          <w:sz w:val="22"/>
          <w:szCs w:val="22"/>
          <w:lang w:val="en-US"/>
        </w:rPr>
        <w:t xml:space="preserve">ranslator collaborating with the main court in Herceg Novi (Turkish, English to the local language) </w:t>
      </w:r>
    </w:p>
    <w:p w14:paraId="17F0387D" w14:textId="5DB311FA" w:rsidR="007461C9" w:rsidRDefault="007461C9">
      <w:pPr>
        <w:spacing w:after="120"/>
        <w:rPr>
          <w:rFonts w:ascii="Calibri" w:hAnsi="Calibri"/>
          <w:iCs/>
          <w:sz w:val="22"/>
          <w:szCs w:val="22"/>
          <w:lang w:val="en-US"/>
        </w:rPr>
      </w:pPr>
      <w:r>
        <w:rPr>
          <w:rFonts w:ascii="Calibri" w:hAnsi="Calibri"/>
          <w:iCs/>
          <w:sz w:val="22"/>
          <w:szCs w:val="22"/>
          <w:lang w:val="en-US"/>
        </w:rPr>
        <w:t>Copywriting, preparing translations for individuals and companies</w:t>
      </w:r>
    </w:p>
    <w:p w14:paraId="29577987" w14:textId="77777777" w:rsidR="00E72010" w:rsidRDefault="00E72010" w:rsidP="00E72010">
      <w:pPr>
        <w:spacing w:after="0"/>
        <w:rPr>
          <w:rFonts w:ascii="Calibri" w:hAnsi="Calibri" w:cs="Calibri"/>
          <w:sz w:val="22"/>
          <w:szCs w:val="22"/>
          <w:lang w:val="en-US"/>
        </w:rPr>
      </w:pPr>
      <w:r>
        <w:rPr>
          <w:rFonts w:ascii="Calibri" w:hAnsi="Calibri" w:cs="Calibri"/>
          <w:sz w:val="22"/>
          <w:szCs w:val="22"/>
          <w:lang w:val="tr-TR"/>
        </w:rPr>
        <w:t xml:space="preserve">Certificated </w:t>
      </w:r>
      <w:r w:rsidRPr="006B6341">
        <w:rPr>
          <w:rFonts w:ascii="Calibri" w:hAnsi="Calibri" w:cs="Calibri"/>
          <w:sz w:val="22"/>
          <w:szCs w:val="22"/>
          <w:lang w:val="tr-TR"/>
        </w:rPr>
        <w:t>Language Instructor &amp;Translator (Turkish, English</w:t>
      </w:r>
      <w:r>
        <w:rPr>
          <w:rFonts w:ascii="Calibri" w:hAnsi="Calibri" w:cs="Calibri"/>
          <w:sz w:val="22"/>
          <w:szCs w:val="22"/>
          <w:lang w:val="tr-TR"/>
        </w:rPr>
        <w:t>, Montenegrin</w:t>
      </w:r>
      <w:r w:rsidRPr="006B6341">
        <w:rPr>
          <w:rFonts w:ascii="Calibri" w:hAnsi="Calibri" w:cs="Calibri"/>
          <w:sz w:val="22"/>
          <w:szCs w:val="22"/>
          <w:lang w:val="tr-TR"/>
        </w:rPr>
        <w:t xml:space="preserve">) </w:t>
      </w:r>
      <w:r w:rsidRPr="006B6341">
        <w:rPr>
          <w:rFonts w:ascii="Calibri" w:hAnsi="Calibri" w:cs="Calibri"/>
          <w:sz w:val="22"/>
          <w:szCs w:val="22"/>
          <w:lang w:val="en-US"/>
        </w:rPr>
        <w:t xml:space="preserve"> collaborating with the main court in Herceg Novi, Montenegro</w:t>
      </w:r>
    </w:p>
    <w:p w14:paraId="1BDDED90" w14:textId="77777777" w:rsidR="00E72010" w:rsidRDefault="00E72010" w:rsidP="00E72010">
      <w:pPr>
        <w:spacing w:after="0"/>
        <w:ind w:left="450"/>
        <w:rPr>
          <w:rFonts w:ascii="Calibri" w:hAnsi="Calibri" w:cs="Calibri"/>
          <w:sz w:val="22"/>
          <w:szCs w:val="22"/>
          <w:lang w:val="en-US"/>
        </w:rPr>
      </w:pPr>
    </w:p>
    <w:p w14:paraId="2BEF65A9" w14:textId="77777777" w:rsidR="00E72010" w:rsidRDefault="00E72010" w:rsidP="00E72010">
      <w:pPr>
        <w:spacing w:after="0"/>
        <w:ind w:left="450"/>
        <w:rPr>
          <w:rFonts w:ascii="Calibri" w:hAnsi="Calibri" w:cs="Calibri"/>
          <w:sz w:val="22"/>
          <w:szCs w:val="22"/>
          <w:lang w:val="en-US"/>
        </w:rPr>
      </w:pPr>
      <w:r>
        <w:rPr>
          <w:rFonts w:ascii="Calibri" w:hAnsi="Calibri" w:cs="Calibri"/>
          <w:sz w:val="22"/>
          <w:szCs w:val="22"/>
          <w:lang w:val="en-US"/>
        </w:rPr>
        <w:t xml:space="preserve">Teaching Turkish as a Foreign Language Certificate – Istanbul University- </w:t>
      </w:r>
      <w:proofErr w:type="spellStart"/>
      <w:r>
        <w:rPr>
          <w:rFonts w:ascii="Calibri" w:hAnsi="Calibri" w:cs="Calibri"/>
          <w:sz w:val="22"/>
          <w:szCs w:val="22"/>
          <w:lang w:val="en-US"/>
        </w:rPr>
        <w:t>Cerrahpasa</w:t>
      </w:r>
      <w:proofErr w:type="spellEnd"/>
      <w:r>
        <w:rPr>
          <w:rFonts w:ascii="Calibri" w:hAnsi="Calibri" w:cs="Calibri"/>
          <w:sz w:val="22"/>
          <w:szCs w:val="22"/>
          <w:lang w:val="en-US"/>
        </w:rPr>
        <w:t xml:space="preserve"> </w:t>
      </w:r>
    </w:p>
    <w:p w14:paraId="1A1BCEA7" w14:textId="77777777" w:rsidR="00E72010" w:rsidRDefault="00E72010" w:rsidP="00E72010">
      <w:pPr>
        <w:spacing w:after="0"/>
        <w:ind w:left="450"/>
        <w:rPr>
          <w:rFonts w:ascii="Calibri" w:hAnsi="Calibri" w:cs="Calibri"/>
          <w:sz w:val="22"/>
          <w:szCs w:val="22"/>
          <w:lang w:val="en-US"/>
        </w:rPr>
      </w:pPr>
      <w:r>
        <w:rPr>
          <w:rFonts w:ascii="Calibri" w:hAnsi="Calibri" w:cs="Calibri"/>
          <w:sz w:val="22"/>
          <w:szCs w:val="22"/>
          <w:lang w:val="en-US"/>
        </w:rPr>
        <w:t>Continuing Education Application and Research Center</w:t>
      </w:r>
    </w:p>
    <w:p w14:paraId="37D3905F" w14:textId="77777777" w:rsidR="00E72010" w:rsidRDefault="00E72010" w:rsidP="00E72010">
      <w:pPr>
        <w:spacing w:after="0"/>
        <w:ind w:left="450"/>
        <w:rPr>
          <w:rFonts w:ascii="Calibri" w:hAnsi="Calibri" w:cs="Calibri"/>
          <w:sz w:val="22"/>
          <w:szCs w:val="22"/>
          <w:lang w:val="en-US"/>
        </w:rPr>
      </w:pPr>
      <w:r>
        <w:rPr>
          <w:rFonts w:ascii="Calibri" w:hAnsi="Calibri" w:cs="Calibri"/>
          <w:sz w:val="22"/>
          <w:szCs w:val="22"/>
          <w:lang w:val="en-US"/>
        </w:rPr>
        <w:t>Certificate no: IUC-SEM-20231106-5126</w:t>
      </w:r>
    </w:p>
    <w:p w14:paraId="0FE39854" w14:textId="4A4FE4EE" w:rsidR="00E72010" w:rsidRDefault="00E72010" w:rsidP="00E72010">
      <w:pPr>
        <w:spacing w:after="0"/>
        <w:ind w:left="450"/>
        <w:rPr>
          <w:rFonts w:ascii="Calibri" w:hAnsi="Calibri" w:cs="Calibri"/>
          <w:sz w:val="22"/>
          <w:szCs w:val="22"/>
          <w:lang w:val="en-US"/>
        </w:rPr>
      </w:pPr>
      <w:r>
        <w:rPr>
          <w:rFonts w:ascii="Calibri" w:hAnsi="Calibri" w:cs="Calibri"/>
          <w:sz w:val="22"/>
          <w:szCs w:val="22"/>
          <w:lang w:val="en-US"/>
        </w:rPr>
        <w:t>TC Identity number:40714579478</w:t>
      </w:r>
    </w:p>
    <w:p w14:paraId="216F3BDA" w14:textId="77777777" w:rsidR="00E72010" w:rsidRPr="00E72010" w:rsidRDefault="00E72010" w:rsidP="00E72010">
      <w:pPr>
        <w:spacing w:after="0"/>
        <w:ind w:left="450"/>
        <w:rPr>
          <w:rFonts w:ascii="Calibri" w:hAnsi="Calibri" w:cs="Calibri"/>
          <w:sz w:val="22"/>
          <w:szCs w:val="22"/>
          <w:lang w:val="en-US"/>
        </w:rPr>
      </w:pPr>
    </w:p>
    <w:p w14:paraId="0BFD2523" w14:textId="3E4D2298" w:rsidR="006017F7" w:rsidRDefault="006017F7" w:rsidP="006017F7">
      <w:pPr>
        <w:spacing w:after="0"/>
        <w:rPr>
          <w:rFonts w:ascii="Calibri" w:hAnsi="Calibri" w:cs="Calibri"/>
          <w:sz w:val="22"/>
          <w:szCs w:val="22"/>
          <w:lang w:val="en-US"/>
        </w:rPr>
      </w:pPr>
      <w:r>
        <w:rPr>
          <w:rFonts w:ascii="Calibri" w:hAnsi="Calibri" w:cs="Calibri"/>
          <w:sz w:val="22"/>
          <w:szCs w:val="22"/>
          <w:lang w:val="en-US"/>
        </w:rPr>
        <w:t xml:space="preserve">Lecturing experience as a Turkish Language Instructor- </w:t>
      </w:r>
      <w:proofErr w:type="spellStart"/>
      <w:r>
        <w:rPr>
          <w:rFonts w:ascii="Calibri" w:hAnsi="Calibri" w:cs="Calibri"/>
          <w:sz w:val="22"/>
          <w:szCs w:val="22"/>
          <w:lang w:val="en-US"/>
        </w:rPr>
        <w:t>Azmont</w:t>
      </w:r>
      <w:proofErr w:type="spellEnd"/>
      <w:r>
        <w:rPr>
          <w:rFonts w:ascii="Calibri" w:hAnsi="Calibri" w:cs="Calibri"/>
          <w:sz w:val="22"/>
          <w:szCs w:val="22"/>
          <w:lang w:val="en-US"/>
        </w:rPr>
        <w:t xml:space="preserve"> Investments </w:t>
      </w:r>
      <w:proofErr w:type="spellStart"/>
      <w:r>
        <w:rPr>
          <w:rFonts w:ascii="Calibri" w:hAnsi="Calibri" w:cs="Calibri"/>
          <w:sz w:val="22"/>
          <w:szCs w:val="22"/>
          <w:lang w:val="en-US"/>
        </w:rPr>
        <w:t>Portonovi</w:t>
      </w:r>
      <w:proofErr w:type="spellEnd"/>
    </w:p>
    <w:p w14:paraId="7AE0E802" w14:textId="77777777" w:rsidR="006017F7" w:rsidRPr="006017F7" w:rsidRDefault="006017F7" w:rsidP="006017F7">
      <w:pPr>
        <w:spacing w:after="0"/>
        <w:rPr>
          <w:rFonts w:ascii="Calibri" w:hAnsi="Calibri" w:cs="Calibri"/>
          <w:sz w:val="22"/>
          <w:szCs w:val="22"/>
          <w:lang w:val="en-US"/>
        </w:rPr>
      </w:pPr>
    </w:p>
    <w:p w14:paraId="0D6BCD2C" w14:textId="5D6A230A" w:rsidR="007461C9" w:rsidRDefault="007461C9" w:rsidP="007461C9">
      <w:pPr>
        <w:numPr>
          <w:ilvl w:val="0"/>
          <w:numId w:val="19"/>
        </w:numPr>
        <w:spacing w:after="120"/>
        <w:rPr>
          <w:rFonts w:ascii="Calibri" w:hAnsi="Calibri"/>
          <w:b/>
          <w:iCs/>
          <w:sz w:val="22"/>
          <w:szCs w:val="22"/>
          <w:lang w:val="en-US"/>
        </w:rPr>
      </w:pPr>
      <w:r>
        <w:rPr>
          <w:rFonts w:ascii="Calibri" w:hAnsi="Calibri"/>
          <w:b/>
          <w:iCs/>
          <w:sz w:val="22"/>
          <w:szCs w:val="22"/>
          <w:lang w:val="en-US"/>
        </w:rPr>
        <w:t>Seminar: Digital Marketing in Tourism</w:t>
      </w:r>
      <w:r>
        <w:rPr>
          <w:rFonts w:ascii="Calibri" w:hAnsi="Calibri"/>
          <w:b/>
          <w:iCs/>
          <w:sz w:val="22"/>
          <w:szCs w:val="22"/>
          <w:lang w:val="en-US"/>
        </w:rPr>
        <w:tab/>
        <w:t>2023</w:t>
      </w:r>
    </w:p>
    <w:bookmarkEnd w:id="4"/>
    <w:p w14:paraId="02B7A2A9" w14:textId="6C475191" w:rsidR="007461C9" w:rsidRDefault="007461C9" w:rsidP="007461C9">
      <w:pPr>
        <w:spacing w:after="120"/>
        <w:rPr>
          <w:rFonts w:ascii="Calibri" w:hAnsi="Calibri"/>
          <w:iCs/>
          <w:sz w:val="22"/>
          <w:szCs w:val="22"/>
          <w:lang w:val="en-US"/>
        </w:rPr>
      </w:pPr>
      <w:r>
        <w:rPr>
          <w:rFonts w:ascii="Calibri" w:hAnsi="Calibri"/>
          <w:iCs/>
          <w:sz w:val="22"/>
          <w:szCs w:val="22"/>
          <w:lang w:val="en-US"/>
        </w:rPr>
        <w:t xml:space="preserve">Participant, </w:t>
      </w:r>
      <w:proofErr w:type="spellStart"/>
      <w:r>
        <w:rPr>
          <w:rFonts w:ascii="Calibri" w:hAnsi="Calibri"/>
          <w:iCs/>
          <w:sz w:val="22"/>
          <w:szCs w:val="22"/>
          <w:lang w:val="en-US"/>
        </w:rPr>
        <w:t>Palmon</w:t>
      </w:r>
      <w:proofErr w:type="spellEnd"/>
      <w:r>
        <w:rPr>
          <w:rFonts w:ascii="Calibri" w:hAnsi="Calibri"/>
          <w:iCs/>
          <w:sz w:val="22"/>
          <w:szCs w:val="22"/>
          <w:lang w:val="en-US"/>
        </w:rPr>
        <w:t xml:space="preserve"> Bay Hotel, Herceg Novi- Montenegro</w:t>
      </w:r>
    </w:p>
    <w:p w14:paraId="4BB2941E" w14:textId="29F82A3B" w:rsidR="007461C9" w:rsidRDefault="007461C9" w:rsidP="007461C9">
      <w:pPr>
        <w:numPr>
          <w:ilvl w:val="0"/>
          <w:numId w:val="19"/>
        </w:numPr>
        <w:spacing w:after="120"/>
        <w:rPr>
          <w:rFonts w:ascii="Calibri" w:hAnsi="Calibri"/>
          <w:b/>
          <w:iCs/>
          <w:sz w:val="22"/>
          <w:szCs w:val="22"/>
          <w:lang w:val="en-US"/>
        </w:rPr>
      </w:pPr>
      <w:r>
        <w:rPr>
          <w:rFonts w:ascii="Calibri" w:hAnsi="Calibri"/>
          <w:b/>
          <w:iCs/>
          <w:sz w:val="22"/>
          <w:szCs w:val="22"/>
          <w:lang w:val="en-US"/>
        </w:rPr>
        <w:t xml:space="preserve"> Festival of Spring -Primavera Festival </w:t>
      </w:r>
      <w:proofErr w:type="gramStart"/>
      <w:r>
        <w:rPr>
          <w:rFonts w:ascii="Calibri" w:hAnsi="Calibri"/>
          <w:b/>
          <w:iCs/>
          <w:sz w:val="22"/>
          <w:szCs w:val="22"/>
          <w:lang w:val="en-US"/>
        </w:rPr>
        <w:t xml:space="preserve">2022 </w:t>
      </w:r>
      <w:r w:rsidR="00CE4EC6">
        <w:rPr>
          <w:rFonts w:ascii="Calibri" w:hAnsi="Calibri"/>
          <w:b/>
          <w:iCs/>
          <w:sz w:val="22"/>
          <w:szCs w:val="22"/>
          <w:lang w:val="en-US"/>
        </w:rPr>
        <w:t xml:space="preserve"> Herceg</w:t>
      </w:r>
      <w:proofErr w:type="gramEnd"/>
      <w:r w:rsidR="00CE4EC6">
        <w:rPr>
          <w:rFonts w:ascii="Calibri" w:hAnsi="Calibri"/>
          <w:b/>
          <w:iCs/>
          <w:sz w:val="22"/>
          <w:szCs w:val="22"/>
          <w:lang w:val="en-US"/>
        </w:rPr>
        <w:t xml:space="preserve"> Novi </w:t>
      </w:r>
      <w:proofErr w:type="spellStart"/>
      <w:r w:rsidR="00CE4EC6">
        <w:rPr>
          <w:rFonts w:ascii="Calibri" w:hAnsi="Calibri"/>
          <w:b/>
          <w:iCs/>
          <w:sz w:val="22"/>
          <w:szCs w:val="22"/>
          <w:lang w:val="en-US"/>
        </w:rPr>
        <w:t>Tourisim</w:t>
      </w:r>
      <w:proofErr w:type="spellEnd"/>
      <w:r w:rsidR="00CE4EC6">
        <w:rPr>
          <w:rFonts w:ascii="Calibri" w:hAnsi="Calibri"/>
          <w:b/>
          <w:iCs/>
          <w:sz w:val="22"/>
          <w:szCs w:val="22"/>
          <w:lang w:val="en-US"/>
        </w:rPr>
        <w:t xml:space="preserve"> Board</w:t>
      </w:r>
    </w:p>
    <w:p w14:paraId="14405FFE" w14:textId="14BB0552" w:rsidR="007461C9" w:rsidRDefault="007461C9" w:rsidP="007461C9">
      <w:pPr>
        <w:spacing w:after="120"/>
        <w:rPr>
          <w:rFonts w:ascii="Calibri" w:hAnsi="Calibri"/>
          <w:iCs/>
          <w:sz w:val="22"/>
          <w:szCs w:val="22"/>
          <w:lang w:val="en-US"/>
        </w:rPr>
      </w:pPr>
      <w:r>
        <w:rPr>
          <w:rFonts w:ascii="Calibri" w:hAnsi="Calibri"/>
          <w:iCs/>
          <w:sz w:val="22"/>
          <w:szCs w:val="22"/>
          <w:lang w:val="en-US"/>
        </w:rPr>
        <w:t>Representative of NGO Fit Woman Montenegro, Herceg Novi, Montenegro</w:t>
      </w:r>
    </w:p>
    <w:p w14:paraId="01CF0CF5" w14:textId="2AF14B81" w:rsidR="00CE4EC6" w:rsidRDefault="00CE4EC6" w:rsidP="00CE4EC6">
      <w:pPr>
        <w:numPr>
          <w:ilvl w:val="0"/>
          <w:numId w:val="19"/>
        </w:numPr>
        <w:spacing w:after="120"/>
        <w:rPr>
          <w:rFonts w:ascii="Calibri" w:hAnsi="Calibri"/>
          <w:b/>
          <w:iCs/>
          <w:sz w:val="22"/>
          <w:szCs w:val="22"/>
          <w:lang w:val="en-US"/>
        </w:rPr>
      </w:pPr>
      <w:proofErr w:type="spellStart"/>
      <w:r>
        <w:rPr>
          <w:rFonts w:ascii="Calibri" w:hAnsi="Calibri"/>
          <w:b/>
          <w:iCs/>
          <w:sz w:val="22"/>
          <w:szCs w:val="22"/>
          <w:lang w:val="en-US"/>
        </w:rPr>
        <w:t>Uludag</w:t>
      </w:r>
      <w:proofErr w:type="spellEnd"/>
      <w:r>
        <w:rPr>
          <w:rFonts w:ascii="Calibri" w:hAnsi="Calibri"/>
          <w:b/>
          <w:iCs/>
          <w:sz w:val="22"/>
          <w:szCs w:val="22"/>
          <w:lang w:val="en-US"/>
        </w:rPr>
        <w:t xml:space="preserve"> Economy Summit 2015-2016-2017</w:t>
      </w:r>
      <w:r>
        <w:rPr>
          <w:rFonts w:ascii="Calibri" w:hAnsi="Calibri"/>
          <w:b/>
          <w:iCs/>
          <w:sz w:val="22"/>
          <w:szCs w:val="22"/>
          <w:lang w:val="en-US"/>
        </w:rPr>
        <w:tab/>
      </w:r>
    </w:p>
    <w:p w14:paraId="0D4F4D75" w14:textId="3EBBA2A8" w:rsidR="00CE4EC6" w:rsidRDefault="00CE4EC6" w:rsidP="00CE4EC6">
      <w:pPr>
        <w:spacing w:after="120"/>
        <w:rPr>
          <w:rFonts w:ascii="Calibri" w:hAnsi="Calibri"/>
          <w:iCs/>
          <w:sz w:val="22"/>
          <w:szCs w:val="22"/>
          <w:lang w:val="en-US"/>
        </w:rPr>
      </w:pPr>
      <w:r>
        <w:rPr>
          <w:rFonts w:ascii="Calibri" w:hAnsi="Calibri"/>
          <w:iCs/>
          <w:sz w:val="22"/>
          <w:szCs w:val="22"/>
          <w:lang w:val="en-US"/>
        </w:rPr>
        <w:t xml:space="preserve">Representative of </w:t>
      </w:r>
      <w:proofErr w:type="spellStart"/>
      <w:r>
        <w:rPr>
          <w:rFonts w:ascii="Calibri" w:hAnsi="Calibri"/>
          <w:iCs/>
          <w:sz w:val="22"/>
          <w:szCs w:val="22"/>
          <w:lang w:val="en-US"/>
        </w:rPr>
        <w:t>Ulukartal</w:t>
      </w:r>
      <w:proofErr w:type="spellEnd"/>
      <w:r>
        <w:rPr>
          <w:rFonts w:ascii="Calibri" w:hAnsi="Calibri"/>
          <w:iCs/>
          <w:sz w:val="22"/>
          <w:szCs w:val="22"/>
          <w:lang w:val="en-US"/>
        </w:rPr>
        <w:t xml:space="preserve"> Holding</w:t>
      </w:r>
    </w:p>
    <w:p w14:paraId="365B2EB0" w14:textId="436D40F9" w:rsidR="00CE4EC6" w:rsidRPr="00CE4EC6" w:rsidRDefault="00CE4EC6" w:rsidP="00CE4EC6">
      <w:pPr>
        <w:numPr>
          <w:ilvl w:val="0"/>
          <w:numId w:val="19"/>
        </w:numPr>
        <w:spacing w:after="120"/>
        <w:rPr>
          <w:rFonts w:ascii="Calibri" w:hAnsi="Calibri"/>
          <w:b/>
          <w:iCs/>
          <w:sz w:val="22"/>
          <w:szCs w:val="22"/>
          <w:lang w:val="en-US"/>
        </w:rPr>
      </w:pPr>
      <w:r>
        <w:rPr>
          <w:rFonts w:ascii="Calibri" w:hAnsi="Calibri"/>
          <w:b/>
          <w:iCs/>
          <w:sz w:val="22"/>
          <w:szCs w:val="22"/>
          <w:lang w:val="en-US"/>
        </w:rPr>
        <w:t xml:space="preserve">Borsa İstanbul </w:t>
      </w:r>
      <w:proofErr w:type="spellStart"/>
      <w:r>
        <w:rPr>
          <w:rFonts w:ascii="Calibri" w:hAnsi="Calibri"/>
          <w:b/>
          <w:iCs/>
          <w:sz w:val="22"/>
          <w:szCs w:val="22"/>
          <w:lang w:val="en-US"/>
        </w:rPr>
        <w:t>Openning</w:t>
      </w:r>
      <w:proofErr w:type="spellEnd"/>
      <w:r>
        <w:rPr>
          <w:rFonts w:ascii="Calibri" w:hAnsi="Calibri"/>
          <w:b/>
          <w:iCs/>
          <w:sz w:val="22"/>
          <w:szCs w:val="22"/>
          <w:lang w:val="en-US"/>
        </w:rPr>
        <w:t xml:space="preserve"> Bell 2016</w:t>
      </w:r>
      <w:r w:rsidRPr="00CE4EC6">
        <w:rPr>
          <w:rFonts w:ascii="Calibri" w:hAnsi="Calibri"/>
          <w:b/>
          <w:iCs/>
          <w:sz w:val="22"/>
          <w:szCs w:val="22"/>
          <w:lang w:val="en-US"/>
        </w:rPr>
        <w:tab/>
      </w:r>
    </w:p>
    <w:p w14:paraId="2B34E19F" w14:textId="4E4713F7" w:rsidR="00CE4EC6" w:rsidRPr="00CE4EC6" w:rsidRDefault="00CE4EC6" w:rsidP="00CE4EC6">
      <w:pPr>
        <w:spacing w:after="120"/>
        <w:rPr>
          <w:rFonts w:ascii="Calibri" w:hAnsi="Calibri"/>
          <w:b/>
          <w:iCs/>
          <w:sz w:val="22"/>
          <w:szCs w:val="22"/>
          <w:lang w:val="en-US"/>
        </w:rPr>
      </w:pPr>
      <w:r>
        <w:rPr>
          <w:rFonts w:ascii="Calibri" w:hAnsi="Calibri"/>
          <w:iCs/>
          <w:sz w:val="22"/>
          <w:szCs w:val="22"/>
          <w:lang w:val="en-US"/>
        </w:rPr>
        <w:t xml:space="preserve">Representative of </w:t>
      </w:r>
      <w:proofErr w:type="spellStart"/>
      <w:r>
        <w:rPr>
          <w:rFonts w:ascii="Calibri" w:hAnsi="Calibri"/>
          <w:iCs/>
          <w:sz w:val="22"/>
          <w:szCs w:val="22"/>
          <w:lang w:val="en-US"/>
        </w:rPr>
        <w:t>Ulukartal</w:t>
      </w:r>
      <w:proofErr w:type="spellEnd"/>
      <w:r>
        <w:rPr>
          <w:rFonts w:ascii="Calibri" w:hAnsi="Calibri"/>
          <w:iCs/>
          <w:sz w:val="22"/>
          <w:szCs w:val="22"/>
          <w:lang w:val="en-US"/>
        </w:rPr>
        <w:t xml:space="preserve"> Holding, </w:t>
      </w:r>
      <w:proofErr w:type="spellStart"/>
      <w:r>
        <w:rPr>
          <w:rFonts w:ascii="Calibri" w:hAnsi="Calibri"/>
          <w:iCs/>
          <w:sz w:val="22"/>
          <w:szCs w:val="22"/>
          <w:lang w:val="en-US"/>
        </w:rPr>
        <w:t>organizator</w:t>
      </w:r>
      <w:proofErr w:type="spellEnd"/>
    </w:p>
    <w:p w14:paraId="26C0613D" w14:textId="60EBBE1B" w:rsidR="00CE4EC6" w:rsidRDefault="00671EA3" w:rsidP="00CE4EC6">
      <w:pPr>
        <w:numPr>
          <w:ilvl w:val="0"/>
          <w:numId w:val="19"/>
        </w:numPr>
        <w:spacing w:after="120"/>
        <w:rPr>
          <w:rFonts w:ascii="Calibri" w:hAnsi="Calibri"/>
          <w:b/>
          <w:iCs/>
          <w:sz w:val="22"/>
          <w:szCs w:val="22"/>
          <w:lang w:val="en-US"/>
        </w:rPr>
      </w:pPr>
      <w:r>
        <w:rPr>
          <w:rFonts w:ascii="Calibri" w:hAnsi="Calibri"/>
          <w:b/>
          <w:iCs/>
          <w:sz w:val="22"/>
          <w:szCs w:val="22"/>
          <w:lang w:val="en-US"/>
        </w:rPr>
        <w:lastRenderedPageBreak/>
        <w:t xml:space="preserve">Seminar: </w:t>
      </w:r>
      <w:r w:rsidR="00CE4EC6">
        <w:rPr>
          <w:rFonts w:ascii="Calibri" w:hAnsi="Calibri"/>
          <w:b/>
          <w:iCs/>
          <w:sz w:val="22"/>
          <w:szCs w:val="22"/>
          <w:lang w:val="en-US"/>
        </w:rPr>
        <w:t xml:space="preserve"> New </w:t>
      </w:r>
      <w:proofErr w:type="spellStart"/>
      <w:r w:rsidR="00CE4EC6">
        <w:rPr>
          <w:rFonts w:ascii="Calibri" w:hAnsi="Calibri"/>
          <w:b/>
          <w:iCs/>
          <w:sz w:val="22"/>
          <w:szCs w:val="22"/>
          <w:lang w:val="en-US"/>
        </w:rPr>
        <w:t>Issiues</w:t>
      </w:r>
      <w:proofErr w:type="spellEnd"/>
      <w:r w:rsidR="00CE4EC6">
        <w:rPr>
          <w:rFonts w:ascii="Calibri" w:hAnsi="Calibri"/>
          <w:b/>
          <w:iCs/>
          <w:sz w:val="22"/>
          <w:szCs w:val="22"/>
          <w:lang w:val="en-US"/>
        </w:rPr>
        <w:t xml:space="preserve"> in Digital Economy: Innovation, Super-dominance and Is Content Really King? </w:t>
      </w:r>
    </w:p>
    <w:p w14:paraId="20DF20BD" w14:textId="28274525" w:rsidR="00CE4EC6" w:rsidRDefault="00CE4EC6" w:rsidP="00CE4EC6">
      <w:pPr>
        <w:spacing w:after="120"/>
        <w:rPr>
          <w:rFonts w:ascii="Calibri" w:hAnsi="Calibri"/>
          <w:iCs/>
          <w:sz w:val="22"/>
          <w:szCs w:val="22"/>
          <w:lang w:val="en-US"/>
        </w:rPr>
      </w:pPr>
      <w:r>
        <w:rPr>
          <w:rFonts w:ascii="Calibri" w:hAnsi="Calibri"/>
          <w:iCs/>
          <w:sz w:val="22"/>
          <w:szCs w:val="22"/>
          <w:lang w:val="en-US"/>
        </w:rPr>
        <w:t>Representative of YEU International, Brussels Belgium</w:t>
      </w:r>
      <w:r w:rsidRPr="00CE4EC6">
        <w:rPr>
          <w:rFonts w:ascii="Calibri" w:hAnsi="Calibri"/>
          <w:b/>
          <w:iCs/>
          <w:sz w:val="22"/>
          <w:szCs w:val="22"/>
          <w:lang w:val="en-US"/>
        </w:rPr>
        <w:t xml:space="preserve"> </w:t>
      </w:r>
    </w:p>
    <w:p w14:paraId="2AF7C96E" w14:textId="514BF424" w:rsidR="00CE4EC6" w:rsidRDefault="00CE4EC6" w:rsidP="00CE4EC6">
      <w:pPr>
        <w:numPr>
          <w:ilvl w:val="0"/>
          <w:numId w:val="19"/>
        </w:numPr>
        <w:spacing w:after="120"/>
        <w:rPr>
          <w:rFonts w:ascii="Calibri" w:hAnsi="Calibri"/>
          <w:b/>
          <w:iCs/>
          <w:sz w:val="22"/>
          <w:szCs w:val="22"/>
          <w:lang w:val="en-US"/>
        </w:rPr>
      </w:pPr>
      <w:r>
        <w:rPr>
          <w:rFonts w:ascii="Calibri" w:hAnsi="Calibri"/>
          <w:b/>
          <w:iCs/>
          <w:sz w:val="22"/>
          <w:szCs w:val="22"/>
          <w:lang w:val="en-US"/>
        </w:rPr>
        <w:t>European Youth Event 2014</w:t>
      </w:r>
    </w:p>
    <w:p w14:paraId="71446AE3" w14:textId="4F64E64D" w:rsidR="00CE4EC6" w:rsidRDefault="00CE4EC6" w:rsidP="00CE4EC6">
      <w:pPr>
        <w:spacing w:after="120"/>
        <w:rPr>
          <w:rFonts w:ascii="Calibri" w:hAnsi="Calibri"/>
          <w:iCs/>
          <w:sz w:val="22"/>
          <w:szCs w:val="22"/>
          <w:lang w:val="en-US"/>
        </w:rPr>
      </w:pPr>
      <w:r>
        <w:rPr>
          <w:rFonts w:ascii="Calibri" w:hAnsi="Calibri"/>
          <w:iCs/>
          <w:sz w:val="22"/>
          <w:szCs w:val="22"/>
          <w:lang w:val="en-US"/>
        </w:rPr>
        <w:t xml:space="preserve">Representative of YEU International, Strasbourg, </w:t>
      </w:r>
      <w:proofErr w:type="gramStart"/>
      <w:r>
        <w:rPr>
          <w:rFonts w:ascii="Calibri" w:hAnsi="Calibri"/>
          <w:iCs/>
          <w:sz w:val="22"/>
          <w:szCs w:val="22"/>
          <w:lang w:val="en-US"/>
        </w:rPr>
        <w:t>Belgium</w:t>
      </w:r>
      <w:r w:rsidRPr="00CE4EC6">
        <w:rPr>
          <w:rFonts w:ascii="Calibri" w:hAnsi="Calibri"/>
          <w:b/>
          <w:iCs/>
          <w:sz w:val="22"/>
          <w:szCs w:val="22"/>
          <w:lang w:val="en-US"/>
        </w:rPr>
        <w:t xml:space="preserve"> </w:t>
      </w:r>
      <w:r w:rsidR="00671EA3">
        <w:rPr>
          <w:rFonts w:ascii="Calibri" w:hAnsi="Calibri"/>
          <w:b/>
          <w:iCs/>
          <w:sz w:val="22"/>
          <w:szCs w:val="22"/>
          <w:lang w:val="en-US"/>
        </w:rPr>
        <w:t xml:space="preserve"> Seminar</w:t>
      </w:r>
      <w:proofErr w:type="gramEnd"/>
      <w:r w:rsidR="00671EA3">
        <w:rPr>
          <w:rFonts w:ascii="Calibri" w:hAnsi="Calibri"/>
          <w:b/>
          <w:iCs/>
          <w:sz w:val="22"/>
          <w:szCs w:val="22"/>
          <w:lang w:val="en-US"/>
        </w:rPr>
        <w:t>:  ’Blogging- Expanding the Cyberspace for Change’</w:t>
      </w:r>
    </w:p>
    <w:p w14:paraId="68C56C84" w14:textId="6B679D7C" w:rsidR="00CE4EC6" w:rsidRDefault="00CE4EC6" w:rsidP="00CE4EC6">
      <w:pPr>
        <w:numPr>
          <w:ilvl w:val="0"/>
          <w:numId w:val="19"/>
        </w:numPr>
        <w:spacing w:after="120"/>
        <w:rPr>
          <w:rFonts w:ascii="Calibri" w:hAnsi="Calibri"/>
          <w:b/>
          <w:iCs/>
          <w:sz w:val="22"/>
          <w:szCs w:val="22"/>
          <w:lang w:val="en-US"/>
        </w:rPr>
      </w:pPr>
      <w:r>
        <w:rPr>
          <w:rFonts w:ascii="Calibri" w:hAnsi="Calibri"/>
          <w:b/>
          <w:iCs/>
          <w:sz w:val="22"/>
          <w:szCs w:val="22"/>
          <w:lang w:val="en-US"/>
        </w:rPr>
        <w:t>The Body Shop Magazine Campaign, Utrecht 2012</w:t>
      </w:r>
    </w:p>
    <w:p w14:paraId="2B361FAC" w14:textId="78812A9F" w:rsidR="00BC138B" w:rsidRDefault="00CE4EC6" w:rsidP="00BC138B">
      <w:pPr>
        <w:spacing w:after="120"/>
        <w:rPr>
          <w:rFonts w:ascii="Calibri" w:hAnsi="Calibri"/>
          <w:b/>
          <w:iCs/>
          <w:sz w:val="22"/>
          <w:szCs w:val="22"/>
          <w:lang w:val="en-US"/>
        </w:rPr>
      </w:pPr>
      <w:r>
        <w:rPr>
          <w:rFonts w:ascii="Calibri" w:hAnsi="Calibri"/>
          <w:iCs/>
          <w:sz w:val="22"/>
          <w:szCs w:val="22"/>
          <w:lang w:val="en-US"/>
        </w:rPr>
        <w:t>Within a group created a magazine for The Body Shop Cosmetics Company (Benelux region, The Netherlands 2012)</w:t>
      </w:r>
      <w:r w:rsidR="00BC138B" w:rsidRPr="00BC138B">
        <w:rPr>
          <w:rFonts w:ascii="Calibri" w:hAnsi="Calibri"/>
          <w:b/>
          <w:iCs/>
          <w:sz w:val="22"/>
          <w:szCs w:val="22"/>
          <w:lang w:val="en-US"/>
        </w:rPr>
        <w:t xml:space="preserve"> </w:t>
      </w:r>
    </w:p>
    <w:p w14:paraId="5D85E12D" w14:textId="77777777" w:rsidR="00671EA3" w:rsidRDefault="00671EA3" w:rsidP="00BC138B">
      <w:pPr>
        <w:spacing w:after="120"/>
        <w:rPr>
          <w:rFonts w:ascii="Calibri" w:hAnsi="Calibri"/>
          <w:b/>
          <w:iCs/>
          <w:sz w:val="22"/>
          <w:szCs w:val="22"/>
          <w:lang w:val="en-US"/>
        </w:rPr>
      </w:pPr>
    </w:p>
    <w:p w14:paraId="35DE48DD" w14:textId="224D92EF" w:rsidR="00BC138B" w:rsidRDefault="00BC138B" w:rsidP="00BC138B">
      <w:pPr>
        <w:numPr>
          <w:ilvl w:val="0"/>
          <w:numId w:val="19"/>
        </w:numPr>
        <w:spacing w:after="120"/>
        <w:rPr>
          <w:rFonts w:ascii="Calibri" w:hAnsi="Calibri"/>
          <w:b/>
          <w:iCs/>
          <w:sz w:val="22"/>
          <w:szCs w:val="22"/>
          <w:lang w:val="en-US"/>
        </w:rPr>
      </w:pPr>
      <w:proofErr w:type="spellStart"/>
      <w:r>
        <w:rPr>
          <w:rFonts w:ascii="Calibri" w:hAnsi="Calibri"/>
          <w:b/>
          <w:iCs/>
          <w:sz w:val="22"/>
          <w:szCs w:val="22"/>
          <w:lang w:val="en-US"/>
        </w:rPr>
        <w:t>Werkgroepen</w:t>
      </w:r>
      <w:proofErr w:type="spellEnd"/>
      <w:r>
        <w:rPr>
          <w:rFonts w:ascii="Calibri" w:hAnsi="Calibri"/>
          <w:b/>
          <w:iCs/>
          <w:sz w:val="22"/>
          <w:szCs w:val="22"/>
          <w:lang w:val="en-US"/>
        </w:rPr>
        <w:t xml:space="preserve"> in </w:t>
      </w:r>
      <w:proofErr w:type="spellStart"/>
      <w:r>
        <w:rPr>
          <w:rFonts w:ascii="Calibri" w:hAnsi="Calibri"/>
          <w:b/>
          <w:iCs/>
          <w:sz w:val="22"/>
          <w:szCs w:val="22"/>
          <w:lang w:val="en-US"/>
        </w:rPr>
        <w:t>Gemeente</w:t>
      </w:r>
      <w:proofErr w:type="spellEnd"/>
      <w:r>
        <w:rPr>
          <w:rFonts w:ascii="Calibri" w:hAnsi="Calibri"/>
          <w:b/>
          <w:iCs/>
          <w:sz w:val="22"/>
          <w:szCs w:val="22"/>
          <w:lang w:val="en-US"/>
        </w:rPr>
        <w:t xml:space="preserve"> Amsterdam- </w:t>
      </w:r>
      <w:proofErr w:type="spellStart"/>
      <w:r>
        <w:rPr>
          <w:rFonts w:ascii="Calibri" w:hAnsi="Calibri"/>
          <w:b/>
          <w:iCs/>
          <w:sz w:val="22"/>
          <w:szCs w:val="22"/>
          <w:lang w:val="en-US"/>
        </w:rPr>
        <w:t>Muncipality</w:t>
      </w:r>
      <w:proofErr w:type="spellEnd"/>
      <w:r>
        <w:rPr>
          <w:rFonts w:ascii="Calibri" w:hAnsi="Calibri"/>
          <w:b/>
          <w:iCs/>
          <w:sz w:val="22"/>
          <w:szCs w:val="22"/>
          <w:lang w:val="en-US"/>
        </w:rPr>
        <w:t xml:space="preserve"> of Amsterdam 2011</w:t>
      </w:r>
    </w:p>
    <w:p w14:paraId="414ADE31" w14:textId="1B83CADB" w:rsidR="00671EA3" w:rsidRDefault="00BC138B" w:rsidP="00BC138B">
      <w:pPr>
        <w:spacing w:after="120"/>
        <w:rPr>
          <w:rFonts w:ascii="Calibri" w:hAnsi="Calibri"/>
          <w:b/>
          <w:iCs/>
          <w:sz w:val="22"/>
          <w:szCs w:val="22"/>
          <w:lang w:val="en-US"/>
        </w:rPr>
      </w:pPr>
      <w:r>
        <w:rPr>
          <w:rFonts w:ascii="Calibri" w:hAnsi="Calibri"/>
          <w:iCs/>
          <w:sz w:val="22"/>
          <w:szCs w:val="22"/>
          <w:lang w:val="en-US"/>
        </w:rPr>
        <w:t xml:space="preserve">Participant, workshop and discussion on the social position of youth in Amsterdam </w:t>
      </w:r>
    </w:p>
    <w:p w14:paraId="37DCDE35" w14:textId="2A8DCC7B" w:rsidR="00BC138B" w:rsidRDefault="00BC138B" w:rsidP="00BC138B">
      <w:pPr>
        <w:numPr>
          <w:ilvl w:val="0"/>
          <w:numId w:val="19"/>
        </w:numPr>
        <w:spacing w:after="120"/>
        <w:rPr>
          <w:rFonts w:ascii="Calibri" w:hAnsi="Calibri"/>
          <w:b/>
          <w:iCs/>
          <w:sz w:val="22"/>
          <w:szCs w:val="22"/>
          <w:lang w:val="en-US"/>
        </w:rPr>
      </w:pPr>
      <w:r>
        <w:rPr>
          <w:rFonts w:ascii="Calibri" w:hAnsi="Calibri"/>
          <w:b/>
          <w:iCs/>
          <w:sz w:val="22"/>
          <w:szCs w:val="22"/>
          <w:lang w:val="en-US"/>
        </w:rPr>
        <w:t>Global Poverty Project, The Netherlands 2011</w:t>
      </w:r>
    </w:p>
    <w:p w14:paraId="2F456AF3" w14:textId="46E61851" w:rsidR="00BC138B" w:rsidRDefault="00BC138B" w:rsidP="00BC138B">
      <w:pPr>
        <w:spacing w:after="120"/>
        <w:rPr>
          <w:rFonts w:ascii="Calibri" w:hAnsi="Calibri"/>
          <w:iCs/>
          <w:sz w:val="22"/>
          <w:szCs w:val="22"/>
          <w:lang w:val="en-US"/>
        </w:rPr>
      </w:pPr>
      <w:r>
        <w:rPr>
          <w:rFonts w:ascii="Calibri" w:hAnsi="Calibri"/>
          <w:iCs/>
          <w:sz w:val="22"/>
          <w:szCs w:val="22"/>
          <w:lang w:val="en-US"/>
        </w:rPr>
        <w:t xml:space="preserve">Within a group created </w:t>
      </w:r>
      <w:r w:rsidR="00671EA3">
        <w:rPr>
          <w:rFonts w:ascii="Calibri" w:hAnsi="Calibri"/>
          <w:iCs/>
          <w:sz w:val="22"/>
          <w:szCs w:val="22"/>
          <w:lang w:val="en-US"/>
        </w:rPr>
        <w:t>cross media</w:t>
      </w:r>
      <w:r>
        <w:rPr>
          <w:rFonts w:ascii="Calibri" w:hAnsi="Calibri"/>
          <w:iCs/>
          <w:sz w:val="22"/>
          <w:szCs w:val="22"/>
          <w:lang w:val="en-US"/>
        </w:rPr>
        <w:t xml:space="preserve"> campaign to promote ‘Global Dinner’ for the Global Poverty Project </w:t>
      </w:r>
    </w:p>
    <w:bookmarkEnd w:id="3"/>
    <w:p w14:paraId="4A467E65" w14:textId="3179734D" w:rsidR="007461C9" w:rsidRDefault="007461C9" w:rsidP="007461C9">
      <w:pPr>
        <w:spacing w:after="120"/>
        <w:rPr>
          <w:rFonts w:ascii="Calibri" w:hAnsi="Calibri"/>
          <w:iCs/>
          <w:sz w:val="22"/>
          <w:szCs w:val="22"/>
          <w:lang w:val="en-US"/>
        </w:rPr>
      </w:pPr>
    </w:p>
    <w:p w14:paraId="31809B2A" w14:textId="77777777" w:rsidR="00D55EA8" w:rsidRDefault="00D55EA8" w:rsidP="00ED498B">
      <w:pPr>
        <w:tabs>
          <w:tab w:val="left" w:pos="0"/>
          <w:tab w:val="left" w:pos="1440"/>
          <w:tab w:val="left" w:pos="2160"/>
          <w:tab w:val="left" w:pos="2880"/>
          <w:tab w:val="left" w:pos="360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Calibri" w:hAnsi="Calibri"/>
          <w:sz w:val="22"/>
          <w:szCs w:val="22"/>
          <w:lang w:val="en-US"/>
        </w:rPr>
      </w:pPr>
    </w:p>
    <w:p w14:paraId="2DCD6EEE" w14:textId="77777777" w:rsidR="00D55EA8" w:rsidRDefault="00000000">
      <w:pPr>
        <w:numPr>
          <w:ilvl w:val="0"/>
          <w:numId w:val="12"/>
        </w:numPr>
        <w:spacing w:before="120" w:after="120"/>
        <w:ind w:left="0" w:firstLine="0"/>
        <w:rPr>
          <w:rFonts w:ascii="Calibri" w:hAnsi="Calibri" w:cs="Calibri"/>
          <w:b/>
          <w:lang w:val="tr-TR"/>
        </w:rPr>
      </w:pPr>
      <w:r>
        <w:rPr>
          <w:rFonts w:ascii="Calibri" w:hAnsi="Calibri" w:cs="Calibri"/>
          <w:b/>
          <w:lang w:val="tr-TR"/>
        </w:rPr>
        <w:t>References</w:t>
      </w:r>
    </w:p>
    <w:p w14:paraId="2E055CF4" w14:textId="77777777" w:rsidR="00074E43" w:rsidRDefault="00246683" w:rsidP="00074E43">
      <w:pPr>
        <w:pStyle w:val="normaltableau"/>
        <w:keepNext/>
        <w:keepLines/>
        <w:spacing w:before="0" w:after="0"/>
        <w:rPr>
          <w:rFonts w:ascii="Calibri" w:hAnsi="Calibri" w:cs="Calibri"/>
          <w:color w:val="000000"/>
          <w:lang w:val="tr-TR"/>
        </w:rPr>
      </w:pPr>
      <w:r>
        <w:rPr>
          <w:rFonts w:ascii="Calibri" w:hAnsi="Calibri"/>
          <w:szCs w:val="22"/>
          <w:lang w:val="tr-TR"/>
        </w:rPr>
        <w:t xml:space="preserve">Mehmet Ali Turkel, </w:t>
      </w:r>
      <w:hyperlink r:id="rId20" w:history="1">
        <w:r w:rsidR="00074E43" w:rsidRPr="000C137A">
          <w:rPr>
            <w:rStyle w:val="Hyperlink"/>
            <w:rFonts w:ascii="Calibri" w:hAnsi="Calibri" w:cs="Calibri"/>
            <w:lang w:val="tr-TR"/>
          </w:rPr>
          <w:t>maliturkel@gmail.com</w:t>
        </w:r>
      </w:hyperlink>
    </w:p>
    <w:p w14:paraId="218BDDA0" w14:textId="0DC20AAF" w:rsidR="00074E43" w:rsidRDefault="00074E43" w:rsidP="00074E43">
      <w:pPr>
        <w:pStyle w:val="normaltableau"/>
        <w:keepNext/>
        <w:keepLines/>
        <w:spacing w:before="0" w:after="0"/>
        <w:rPr>
          <w:rFonts w:ascii="Calibri" w:hAnsi="Calibri" w:cs="Calibri"/>
          <w:color w:val="000000"/>
          <w:lang w:val="tr-TR"/>
        </w:rPr>
      </w:pPr>
      <w:r>
        <w:rPr>
          <w:rFonts w:ascii="Calibri" w:hAnsi="Calibri" w:cs="Calibri"/>
          <w:color w:val="000000"/>
          <w:lang w:val="tr-TR"/>
        </w:rPr>
        <w:t xml:space="preserve">Cenk Ulukartal, </w:t>
      </w:r>
      <w:hyperlink r:id="rId21" w:history="1">
        <w:r w:rsidRPr="00ED2B77">
          <w:rPr>
            <w:rStyle w:val="Hyperlink"/>
            <w:rFonts w:ascii="Calibri" w:hAnsi="Calibri" w:cs="Calibri"/>
            <w:lang w:val="tr-TR"/>
          </w:rPr>
          <w:t>cenkulukartal@ulukartalholding.com.tr</w:t>
        </w:r>
      </w:hyperlink>
      <w:r>
        <w:rPr>
          <w:rFonts w:ascii="Calibri" w:hAnsi="Calibri" w:cs="Calibri"/>
          <w:color w:val="000000"/>
          <w:lang w:val="tr-TR"/>
        </w:rPr>
        <w:t xml:space="preserve"> </w:t>
      </w:r>
    </w:p>
    <w:p w14:paraId="5554338D" w14:textId="7858217C" w:rsidR="00074E43" w:rsidRDefault="00074E43" w:rsidP="00074E43">
      <w:pPr>
        <w:pStyle w:val="normaltableau"/>
        <w:keepNext/>
        <w:keepLines/>
        <w:spacing w:before="0" w:after="0"/>
        <w:rPr>
          <w:rFonts w:ascii="Calibri" w:hAnsi="Calibri" w:cs="Calibri"/>
          <w:color w:val="000000"/>
          <w:lang w:val="tr-TR"/>
        </w:rPr>
      </w:pPr>
      <w:r>
        <w:rPr>
          <w:rFonts w:ascii="Calibri" w:hAnsi="Calibri" w:cs="Calibri"/>
          <w:color w:val="000000"/>
          <w:lang w:val="tr-TR"/>
        </w:rPr>
        <w:t>Tamara Gojkovic</w:t>
      </w:r>
      <w:r w:rsidR="00470A27">
        <w:rPr>
          <w:rFonts w:ascii="Calibri" w:hAnsi="Calibri" w:cs="Calibri"/>
          <w:color w:val="000000"/>
          <w:lang w:val="tr-TR"/>
        </w:rPr>
        <w:t xml:space="preserve">, </w:t>
      </w:r>
      <w:hyperlink r:id="rId22" w:history="1">
        <w:r w:rsidR="00470A27" w:rsidRPr="00ED2B77">
          <w:rPr>
            <w:rStyle w:val="Hyperlink"/>
            <w:rFonts w:ascii="Calibri" w:hAnsi="Calibri" w:cs="Calibri"/>
            <w:lang w:val="tr-TR"/>
          </w:rPr>
          <w:t>tamara.gojkovic@gmail.com</w:t>
        </w:r>
      </w:hyperlink>
    </w:p>
    <w:p w14:paraId="3D255DAE" w14:textId="54F25BC9" w:rsidR="00D55EA8" w:rsidRDefault="00470A27" w:rsidP="00470A27">
      <w:pPr>
        <w:pStyle w:val="normaltableau"/>
        <w:keepNext/>
        <w:keepLines/>
        <w:spacing w:before="0" w:after="0"/>
        <w:rPr>
          <w:rFonts w:ascii="Calibri" w:hAnsi="Calibri" w:cs="Calibri"/>
          <w:color w:val="000000"/>
          <w:lang w:val="tr-TR"/>
        </w:rPr>
      </w:pPr>
      <w:r>
        <w:rPr>
          <w:rFonts w:ascii="Calibri" w:hAnsi="Calibri" w:cs="Calibri"/>
          <w:color w:val="000000"/>
          <w:lang w:val="tr-TR"/>
        </w:rPr>
        <w:t xml:space="preserve">Dragica Kosic, </w:t>
      </w:r>
      <w:hyperlink r:id="rId23" w:history="1">
        <w:r w:rsidRPr="00ED2B77">
          <w:rPr>
            <w:rStyle w:val="Hyperlink"/>
            <w:rFonts w:ascii="Calibri" w:hAnsi="Calibri" w:cs="Calibri"/>
            <w:lang w:val="tr-TR"/>
          </w:rPr>
          <w:t>dnevnicentarigalo@t-com.me</w:t>
        </w:r>
      </w:hyperlink>
    </w:p>
    <w:p w14:paraId="026D9EC2" w14:textId="77777777" w:rsidR="00470A27" w:rsidRPr="00470A27" w:rsidRDefault="00470A27" w:rsidP="00470A27">
      <w:pPr>
        <w:pStyle w:val="normaltableau"/>
        <w:keepNext/>
        <w:keepLines/>
        <w:spacing w:before="0" w:after="0"/>
        <w:rPr>
          <w:rFonts w:ascii="Calibri" w:hAnsi="Calibri" w:cs="Calibri"/>
          <w:color w:val="000000"/>
          <w:lang w:val="tr-TR"/>
        </w:rPr>
      </w:pPr>
    </w:p>
    <w:p w14:paraId="71C267E1" w14:textId="77777777" w:rsidR="00D55B19" w:rsidRDefault="00D55B19">
      <w:pPr>
        <w:tabs>
          <w:tab w:val="left" w:pos="0"/>
          <w:tab w:val="left" w:pos="1440"/>
          <w:tab w:val="left" w:pos="2160"/>
          <w:tab w:val="left" w:pos="2880"/>
          <w:tab w:val="left" w:pos="360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360" w:hanging="180"/>
        <w:rPr>
          <w:rFonts w:ascii="Calibri" w:hAnsi="Calibri"/>
          <w:sz w:val="22"/>
          <w:szCs w:val="22"/>
          <w:lang w:val="tr-TR"/>
        </w:rPr>
      </w:pPr>
    </w:p>
    <w:p w14:paraId="1BAB26D8" w14:textId="77777777" w:rsidR="00D55B19" w:rsidRDefault="00D55B19">
      <w:pPr>
        <w:tabs>
          <w:tab w:val="left" w:pos="0"/>
          <w:tab w:val="left" w:pos="1440"/>
          <w:tab w:val="left" w:pos="2160"/>
          <w:tab w:val="left" w:pos="2880"/>
          <w:tab w:val="left" w:pos="360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360" w:hanging="180"/>
        <w:rPr>
          <w:rFonts w:ascii="Calibri" w:hAnsi="Calibri"/>
          <w:sz w:val="22"/>
          <w:szCs w:val="22"/>
          <w:lang w:val="tr-TR"/>
        </w:rPr>
      </w:pPr>
    </w:p>
    <w:p w14:paraId="4D0C19A6" w14:textId="77777777" w:rsidR="00D55EA8" w:rsidRDefault="00D55EA8">
      <w:pPr>
        <w:tabs>
          <w:tab w:val="left" w:pos="0"/>
          <w:tab w:val="left" w:pos="1440"/>
          <w:tab w:val="left" w:pos="2160"/>
          <w:tab w:val="left" w:pos="2880"/>
          <w:tab w:val="left" w:pos="3600"/>
          <w:tab w:val="left" w:pos="453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ind w:left="360" w:hanging="180"/>
        <w:rPr>
          <w:rFonts w:ascii="Calibri" w:hAnsi="Calibri"/>
          <w:sz w:val="22"/>
          <w:szCs w:val="22"/>
          <w:lang w:val="tr-TR"/>
        </w:rPr>
      </w:pPr>
    </w:p>
    <w:sectPr w:rsidR="00D55EA8">
      <w:headerReference w:type="default" r:id="rId24"/>
      <w:pgSz w:w="16840" w:h="11907" w:orient="landscape"/>
      <w:pgMar w:top="144" w:right="734" w:bottom="0" w:left="1411" w:header="720" w:footer="720" w:gutter="56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FF67" w14:textId="77777777" w:rsidR="0024006C" w:rsidRDefault="0024006C">
      <w:pPr>
        <w:spacing w:after="0"/>
      </w:pPr>
      <w:r>
        <w:separator/>
      </w:r>
    </w:p>
  </w:endnote>
  <w:endnote w:type="continuationSeparator" w:id="0">
    <w:p w14:paraId="45C3884C" w14:textId="77777777" w:rsidR="0024006C" w:rsidRDefault="00240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
    <w:altName w:val="Times New Roman"/>
    <w:charset w:val="00"/>
    <w:family w:val="roman"/>
    <w:pitch w:val="default"/>
    <w:sig w:usb0="00000000" w:usb1="00000000" w:usb2="00000000" w:usb3="00000000" w:csb0="00000001" w:csb1="00000000"/>
  </w:font>
  <w:font w:name="Optima">
    <w:altName w:val="Calibri"/>
    <w:charset w:val="00"/>
    <w:family w:val="swiss"/>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B4F0" w14:textId="77777777" w:rsidR="00D55EA8" w:rsidRDefault="00000000">
    <w:pPr>
      <w:pStyle w:val="Footer"/>
      <w:tabs>
        <w:tab w:val="center" w:pos="4111"/>
      </w:tabs>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084A" w14:textId="77777777" w:rsidR="0024006C" w:rsidRDefault="0024006C">
      <w:pPr>
        <w:spacing w:after="0"/>
      </w:pPr>
      <w:r>
        <w:separator/>
      </w:r>
    </w:p>
  </w:footnote>
  <w:footnote w:type="continuationSeparator" w:id="0">
    <w:p w14:paraId="102200F4" w14:textId="77777777" w:rsidR="0024006C" w:rsidRDefault="0024006C">
      <w:pPr>
        <w:spacing w:after="0"/>
      </w:pPr>
      <w:r>
        <w:continuationSeparator/>
      </w:r>
    </w:p>
  </w:footnote>
  <w:footnote w:id="1">
    <w:p w14:paraId="5834B16B" w14:textId="77777777" w:rsidR="00D55EA8" w:rsidRDefault="00D55EA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05D5" w14:textId="77777777" w:rsidR="00D55EA8" w:rsidRDefault="00000000">
    <w:pPr>
      <w:pStyle w:val="Header"/>
      <w:jc w:val="center"/>
      <w:rPr>
        <w:rFonts w:ascii="Arial" w:hAnsi="Arial"/>
        <w:b/>
        <w:sz w:val="20"/>
      </w:rPr>
    </w:pPr>
    <w:r>
      <w:rPr>
        <w:rFonts w:ascii="Arial" w:hAnsi="Arial"/>
        <w:b/>
        <w:sz w:val="20"/>
      </w:rPr>
      <w:t>Curriculum vitae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2E118" w14:textId="77777777" w:rsidR="00D55EA8" w:rsidRDefault="00D55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0" w15:restartNumberingAfterBreak="0">
    <w:nsid w:val="03784336"/>
    <w:multiLevelType w:val="singleLevel"/>
    <w:tmpl w:val="03784336"/>
    <w:lvl w:ilvl="0">
      <w:start w:val="1"/>
      <w:numFmt w:val="decimal"/>
      <w:lvlText w:val="%1."/>
      <w:legacy w:legacy="1" w:legacySpace="0" w:legacyIndent="360"/>
      <w:lvlJc w:val="left"/>
      <w:pPr>
        <w:ind w:left="360" w:hanging="360"/>
      </w:pPr>
      <w:rPr>
        <w:b/>
      </w:rPr>
    </w:lvl>
  </w:abstractNum>
  <w:abstractNum w:abstractNumId="11" w15:restartNumberingAfterBreak="0">
    <w:nsid w:val="05CC08AA"/>
    <w:multiLevelType w:val="hybridMultilevel"/>
    <w:tmpl w:val="D0C6B930"/>
    <w:lvl w:ilvl="0" w:tplc="7CDA46AE">
      <w:start w:val="2009"/>
      <w:numFmt w:val="bullet"/>
      <w:lvlText w:val="-"/>
      <w:lvlJc w:val="left"/>
      <w:pPr>
        <w:ind w:left="810" w:hanging="360"/>
      </w:pPr>
      <w:rPr>
        <w:rFonts w:ascii="Calibri" w:eastAsia="Times New Roman" w:hAnsi="Calibri" w:cs="Calibri" w:hint="default"/>
        <w:b/>
        <w:u w:val="none"/>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12" w15:restartNumberingAfterBreak="0">
    <w:nsid w:val="13F3141E"/>
    <w:multiLevelType w:val="hybridMultilevel"/>
    <w:tmpl w:val="6DD01FAE"/>
    <w:lvl w:ilvl="0" w:tplc="35B2524A">
      <w:start w:val="2009"/>
      <w:numFmt w:val="bullet"/>
      <w:lvlText w:val="-"/>
      <w:lvlJc w:val="left"/>
      <w:pPr>
        <w:ind w:left="810" w:hanging="360"/>
      </w:pPr>
      <w:rPr>
        <w:rFonts w:ascii="Calibri" w:eastAsia="Times New Roman" w:hAnsi="Calibri" w:cs="Calibri" w:hint="default"/>
        <w:b/>
        <w:u w:val="none"/>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13" w15:restartNumberingAfterBreak="0">
    <w:nsid w:val="198C4DB0"/>
    <w:multiLevelType w:val="multilevel"/>
    <w:tmpl w:val="198C4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971C3"/>
    <w:multiLevelType w:val="multilevel"/>
    <w:tmpl w:val="310971C3"/>
    <w:lvl w:ilvl="0">
      <w:numFmt w:val="bullet"/>
      <w:lvlText w:val=""/>
      <w:lvlJc w:val="left"/>
      <w:pPr>
        <w:tabs>
          <w:tab w:val="left" w:pos="720"/>
        </w:tabs>
        <w:ind w:left="720" w:hanging="360"/>
      </w:pPr>
      <w:rPr>
        <w:rFonts w:ascii="Symbol" w:eastAsia="Times New Roman" w:hAnsi="Symbol" w:cs="Arial" w:hint="default"/>
        <w:sz w:val="18"/>
        <w:szCs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42E0A7A"/>
    <w:multiLevelType w:val="multilevel"/>
    <w:tmpl w:val="342E0A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8B06C99"/>
    <w:multiLevelType w:val="multilevel"/>
    <w:tmpl w:val="68B06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7B4BF1"/>
    <w:multiLevelType w:val="multilevel"/>
    <w:tmpl w:val="6A7B4BF1"/>
    <w:lvl w:ilvl="0">
      <w:start w:val="1"/>
      <w:numFmt w:val="decimal"/>
      <w:pStyle w:val="Heading1"/>
      <w:lvlText w:val="%1."/>
      <w:lvlJc w:val="left"/>
      <w:pPr>
        <w:tabs>
          <w:tab w:val="left" w:pos="480"/>
        </w:tabs>
        <w:ind w:left="480" w:hanging="480"/>
      </w:pPr>
    </w:lvl>
    <w:lvl w:ilvl="1">
      <w:start w:val="1"/>
      <w:numFmt w:val="decimal"/>
      <w:pStyle w:val="Heading2"/>
      <w:lvlText w:val="%1.%2."/>
      <w:lvlJc w:val="left"/>
      <w:pPr>
        <w:tabs>
          <w:tab w:val="left" w:pos="1200"/>
        </w:tabs>
        <w:ind w:left="1200" w:hanging="720"/>
      </w:pPr>
    </w:lvl>
    <w:lvl w:ilvl="2">
      <w:start w:val="1"/>
      <w:numFmt w:val="decimal"/>
      <w:pStyle w:val="Heading3"/>
      <w:lvlText w:val="%1.%2.%3."/>
      <w:lvlJc w:val="left"/>
      <w:pPr>
        <w:tabs>
          <w:tab w:val="left" w:pos="1920"/>
        </w:tabs>
        <w:ind w:left="1920" w:hanging="720"/>
      </w:pPr>
    </w:lvl>
    <w:lvl w:ilvl="3">
      <w:start w:val="1"/>
      <w:numFmt w:val="decimal"/>
      <w:pStyle w:val="Heading4"/>
      <w:lvlText w:val="%1.%2.%3.%4."/>
      <w:lvlJc w:val="left"/>
      <w:pPr>
        <w:tabs>
          <w:tab w:val="left" w:pos="1920"/>
        </w:tabs>
        <w:ind w:left="1920" w:hanging="72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8" w15:restartNumberingAfterBreak="0">
    <w:nsid w:val="73014B94"/>
    <w:multiLevelType w:val="multilevel"/>
    <w:tmpl w:val="73014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D16158"/>
    <w:multiLevelType w:val="multilevel"/>
    <w:tmpl w:val="7BD16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002FC6"/>
    <w:multiLevelType w:val="multilevel"/>
    <w:tmpl w:val="7D002F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0361464">
    <w:abstractNumId w:val="17"/>
  </w:num>
  <w:num w:numId="2" w16cid:durableId="298413262">
    <w:abstractNumId w:val="9"/>
  </w:num>
  <w:num w:numId="3" w16cid:durableId="1197161823">
    <w:abstractNumId w:val="7"/>
  </w:num>
  <w:num w:numId="4" w16cid:durableId="386144757">
    <w:abstractNumId w:val="6"/>
  </w:num>
  <w:num w:numId="5" w16cid:durableId="1790657677">
    <w:abstractNumId w:val="5"/>
  </w:num>
  <w:num w:numId="6" w16cid:durableId="689767585">
    <w:abstractNumId w:val="4"/>
  </w:num>
  <w:num w:numId="7" w16cid:durableId="1607227942">
    <w:abstractNumId w:val="8"/>
  </w:num>
  <w:num w:numId="8" w16cid:durableId="816142109">
    <w:abstractNumId w:val="3"/>
  </w:num>
  <w:num w:numId="9" w16cid:durableId="1228103728">
    <w:abstractNumId w:val="2"/>
  </w:num>
  <w:num w:numId="10" w16cid:durableId="1686055247">
    <w:abstractNumId w:val="1"/>
  </w:num>
  <w:num w:numId="11" w16cid:durableId="991567347">
    <w:abstractNumId w:val="0"/>
  </w:num>
  <w:num w:numId="12" w16cid:durableId="1317686564">
    <w:abstractNumId w:val="10"/>
  </w:num>
  <w:num w:numId="13" w16cid:durableId="760375522">
    <w:abstractNumId w:val="20"/>
  </w:num>
  <w:num w:numId="14" w16cid:durableId="1223950551">
    <w:abstractNumId w:val="15"/>
  </w:num>
  <w:num w:numId="15" w16cid:durableId="1396705805">
    <w:abstractNumId w:val="16"/>
  </w:num>
  <w:num w:numId="16" w16cid:durableId="1524174481">
    <w:abstractNumId w:val="18"/>
  </w:num>
  <w:num w:numId="17" w16cid:durableId="746076802">
    <w:abstractNumId w:val="14"/>
  </w:num>
  <w:num w:numId="18" w16cid:durableId="1658459156">
    <w:abstractNumId w:val="19"/>
  </w:num>
  <w:num w:numId="19" w16cid:durableId="2021396952">
    <w:abstractNumId w:val="13"/>
  </w:num>
  <w:num w:numId="20" w16cid:durableId="1162283243">
    <w:abstractNumId w:val="11"/>
  </w:num>
  <w:num w:numId="21" w16cid:durableId="1994984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hanged" w:val="True"/>
    <w:docVar w:name="DocumentCharacterCount" w:val="753"/>
    <w:docVar w:name="DocumentCLassified" w:val="False"/>
    <w:docVar w:name="EurolookDoctype" w:val="REP"/>
    <w:docVar w:name="EurolookLanguage" w:val="2057"/>
    <w:docVar w:name="EurolookVersion" w:val="3.7"/>
  </w:docVars>
  <w:rsids>
    <w:rsidRoot w:val="00C40D21"/>
    <w:rsid w:val="00007BB9"/>
    <w:rsid w:val="00010002"/>
    <w:rsid w:val="00014827"/>
    <w:rsid w:val="0001517F"/>
    <w:rsid w:val="000164A5"/>
    <w:rsid w:val="00025A48"/>
    <w:rsid w:val="0003089D"/>
    <w:rsid w:val="00032598"/>
    <w:rsid w:val="0003395A"/>
    <w:rsid w:val="00041084"/>
    <w:rsid w:val="0004561B"/>
    <w:rsid w:val="000553C4"/>
    <w:rsid w:val="00064ACA"/>
    <w:rsid w:val="00071CC1"/>
    <w:rsid w:val="000736DA"/>
    <w:rsid w:val="00074975"/>
    <w:rsid w:val="00074E43"/>
    <w:rsid w:val="00076851"/>
    <w:rsid w:val="00077377"/>
    <w:rsid w:val="00080370"/>
    <w:rsid w:val="00094E5D"/>
    <w:rsid w:val="00095CC5"/>
    <w:rsid w:val="00097CC4"/>
    <w:rsid w:val="000A1F99"/>
    <w:rsid w:val="000A4D73"/>
    <w:rsid w:val="000A5A78"/>
    <w:rsid w:val="000B1A2F"/>
    <w:rsid w:val="000B74AC"/>
    <w:rsid w:val="000C676B"/>
    <w:rsid w:val="000D0365"/>
    <w:rsid w:val="000D0BED"/>
    <w:rsid w:val="000D4532"/>
    <w:rsid w:val="000D4D02"/>
    <w:rsid w:val="000D5098"/>
    <w:rsid w:val="000D590D"/>
    <w:rsid w:val="000E24AB"/>
    <w:rsid w:val="000E2C9D"/>
    <w:rsid w:val="000E6917"/>
    <w:rsid w:val="000E70BD"/>
    <w:rsid w:val="000E7964"/>
    <w:rsid w:val="000F1E89"/>
    <w:rsid w:val="000F5F77"/>
    <w:rsid w:val="000F6348"/>
    <w:rsid w:val="000F65AB"/>
    <w:rsid w:val="00102A8A"/>
    <w:rsid w:val="00102BE4"/>
    <w:rsid w:val="00112BBD"/>
    <w:rsid w:val="00113AD7"/>
    <w:rsid w:val="00114999"/>
    <w:rsid w:val="00115AA6"/>
    <w:rsid w:val="00121B17"/>
    <w:rsid w:val="001243FA"/>
    <w:rsid w:val="00126209"/>
    <w:rsid w:val="00133371"/>
    <w:rsid w:val="001342F4"/>
    <w:rsid w:val="001369FE"/>
    <w:rsid w:val="00143B1A"/>
    <w:rsid w:val="00151711"/>
    <w:rsid w:val="001542A8"/>
    <w:rsid w:val="0015481E"/>
    <w:rsid w:val="00155557"/>
    <w:rsid w:val="00156DC5"/>
    <w:rsid w:val="00163E8E"/>
    <w:rsid w:val="00165095"/>
    <w:rsid w:val="00166A29"/>
    <w:rsid w:val="00176A32"/>
    <w:rsid w:val="00177CA1"/>
    <w:rsid w:val="00183432"/>
    <w:rsid w:val="00184AC7"/>
    <w:rsid w:val="00184CD4"/>
    <w:rsid w:val="001966DD"/>
    <w:rsid w:val="00196AE7"/>
    <w:rsid w:val="001A3853"/>
    <w:rsid w:val="001A3D7D"/>
    <w:rsid w:val="001A51B9"/>
    <w:rsid w:val="001B20B9"/>
    <w:rsid w:val="001B374E"/>
    <w:rsid w:val="001B51EA"/>
    <w:rsid w:val="001B59CA"/>
    <w:rsid w:val="001B5B8D"/>
    <w:rsid w:val="001C01E4"/>
    <w:rsid w:val="001C077D"/>
    <w:rsid w:val="001C55D5"/>
    <w:rsid w:val="001D10D9"/>
    <w:rsid w:val="001D10E6"/>
    <w:rsid w:val="001D18E0"/>
    <w:rsid w:val="001D3706"/>
    <w:rsid w:val="001D3B93"/>
    <w:rsid w:val="001D5EBA"/>
    <w:rsid w:val="001D77F5"/>
    <w:rsid w:val="001E498F"/>
    <w:rsid w:val="001F2DDE"/>
    <w:rsid w:val="001F39BD"/>
    <w:rsid w:val="001F4792"/>
    <w:rsid w:val="001F582E"/>
    <w:rsid w:val="00200624"/>
    <w:rsid w:val="00200E5B"/>
    <w:rsid w:val="00202C88"/>
    <w:rsid w:val="002105B6"/>
    <w:rsid w:val="00211CC1"/>
    <w:rsid w:val="00213C75"/>
    <w:rsid w:val="0021488B"/>
    <w:rsid w:val="00220430"/>
    <w:rsid w:val="00221AD0"/>
    <w:rsid w:val="00223A22"/>
    <w:rsid w:val="00234378"/>
    <w:rsid w:val="0024006C"/>
    <w:rsid w:val="00244811"/>
    <w:rsid w:val="00245B24"/>
    <w:rsid w:val="00246683"/>
    <w:rsid w:val="00247475"/>
    <w:rsid w:val="00254D47"/>
    <w:rsid w:val="00260563"/>
    <w:rsid w:val="002613DA"/>
    <w:rsid w:val="00266B1C"/>
    <w:rsid w:val="00267189"/>
    <w:rsid w:val="00277FB9"/>
    <w:rsid w:val="002852E3"/>
    <w:rsid w:val="002868F4"/>
    <w:rsid w:val="00287764"/>
    <w:rsid w:val="002940FB"/>
    <w:rsid w:val="00294747"/>
    <w:rsid w:val="00295040"/>
    <w:rsid w:val="002A294D"/>
    <w:rsid w:val="002A6ECD"/>
    <w:rsid w:val="002B089F"/>
    <w:rsid w:val="002B10C3"/>
    <w:rsid w:val="002B3A26"/>
    <w:rsid w:val="002B4059"/>
    <w:rsid w:val="002B6860"/>
    <w:rsid w:val="002B7F00"/>
    <w:rsid w:val="002C36DE"/>
    <w:rsid w:val="002D39AC"/>
    <w:rsid w:val="002D6AF9"/>
    <w:rsid w:val="002D6CFB"/>
    <w:rsid w:val="002E1ABD"/>
    <w:rsid w:val="002E4AC0"/>
    <w:rsid w:val="002F2E0B"/>
    <w:rsid w:val="002F7C96"/>
    <w:rsid w:val="00302A7B"/>
    <w:rsid w:val="00306A1D"/>
    <w:rsid w:val="00306EFF"/>
    <w:rsid w:val="0031028D"/>
    <w:rsid w:val="00311801"/>
    <w:rsid w:val="00313311"/>
    <w:rsid w:val="00324544"/>
    <w:rsid w:val="00332263"/>
    <w:rsid w:val="0034265C"/>
    <w:rsid w:val="00351BFF"/>
    <w:rsid w:val="003525F6"/>
    <w:rsid w:val="00352D01"/>
    <w:rsid w:val="003562A3"/>
    <w:rsid w:val="00356F06"/>
    <w:rsid w:val="00365B91"/>
    <w:rsid w:val="00374FD8"/>
    <w:rsid w:val="00377BB7"/>
    <w:rsid w:val="00381D80"/>
    <w:rsid w:val="00382501"/>
    <w:rsid w:val="00385F5F"/>
    <w:rsid w:val="003904A0"/>
    <w:rsid w:val="00390675"/>
    <w:rsid w:val="003919C5"/>
    <w:rsid w:val="0039303B"/>
    <w:rsid w:val="00393DED"/>
    <w:rsid w:val="003940AA"/>
    <w:rsid w:val="003943BE"/>
    <w:rsid w:val="00396D6A"/>
    <w:rsid w:val="003A5398"/>
    <w:rsid w:val="003B3A6D"/>
    <w:rsid w:val="003B3F1A"/>
    <w:rsid w:val="003B6EF6"/>
    <w:rsid w:val="003B7087"/>
    <w:rsid w:val="003C08E3"/>
    <w:rsid w:val="003D0D59"/>
    <w:rsid w:val="003D2B7F"/>
    <w:rsid w:val="003E3FC1"/>
    <w:rsid w:val="003E7458"/>
    <w:rsid w:val="003F23ED"/>
    <w:rsid w:val="003F64B0"/>
    <w:rsid w:val="003F7733"/>
    <w:rsid w:val="004004EA"/>
    <w:rsid w:val="004005C7"/>
    <w:rsid w:val="00413EC0"/>
    <w:rsid w:val="00416626"/>
    <w:rsid w:val="00422CBA"/>
    <w:rsid w:val="004238D4"/>
    <w:rsid w:val="00425C30"/>
    <w:rsid w:val="004305EE"/>
    <w:rsid w:val="00431DAD"/>
    <w:rsid w:val="00432A03"/>
    <w:rsid w:val="00436CE9"/>
    <w:rsid w:val="00441683"/>
    <w:rsid w:val="00447027"/>
    <w:rsid w:val="00453F0C"/>
    <w:rsid w:val="0045469A"/>
    <w:rsid w:val="0046356B"/>
    <w:rsid w:val="00464B14"/>
    <w:rsid w:val="00465C88"/>
    <w:rsid w:val="00470A27"/>
    <w:rsid w:val="00470DCF"/>
    <w:rsid w:val="00471B1A"/>
    <w:rsid w:val="00472664"/>
    <w:rsid w:val="0047440B"/>
    <w:rsid w:val="004767A4"/>
    <w:rsid w:val="00476EE1"/>
    <w:rsid w:val="00486633"/>
    <w:rsid w:val="00487630"/>
    <w:rsid w:val="004900CA"/>
    <w:rsid w:val="00490580"/>
    <w:rsid w:val="00494A91"/>
    <w:rsid w:val="00495BD5"/>
    <w:rsid w:val="00496626"/>
    <w:rsid w:val="00496C92"/>
    <w:rsid w:val="004978E7"/>
    <w:rsid w:val="004A5514"/>
    <w:rsid w:val="004A59AF"/>
    <w:rsid w:val="004B7A8B"/>
    <w:rsid w:val="004B7AA3"/>
    <w:rsid w:val="004C3DD8"/>
    <w:rsid w:val="004D119F"/>
    <w:rsid w:val="004E5E82"/>
    <w:rsid w:val="004F1126"/>
    <w:rsid w:val="004F4C92"/>
    <w:rsid w:val="0050196F"/>
    <w:rsid w:val="00513E91"/>
    <w:rsid w:val="00516BD1"/>
    <w:rsid w:val="00517735"/>
    <w:rsid w:val="00526051"/>
    <w:rsid w:val="00527097"/>
    <w:rsid w:val="005300F2"/>
    <w:rsid w:val="00532717"/>
    <w:rsid w:val="00540B0E"/>
    <w:rsid w:val="00541967"/>
    <w:rsid w:val="005423E5"/>
    <w:rsid w:val="00542C37"/>
    <w:rsid w:val="005458D1"/>
    <w:rsid w:val="00554EE3"/>
    <w:rsid w:val="00555E4F"/>
    <w:rsid w:val="00560BCA"/>
    <w:rsid w:val="00570CD0"/>
    <w:rsid w:val="0057538C"/>
    <w:rsid w:val="0057700D"/>
    <w:rsid w:val="00577CA5"/>
    <w:rsid w:val="00580085"/>
    <w:rsid w:val="00585D53"/>
    <w:rsid w:val="005872CB"/>
    <w:rsid w:val="005905F6"/>
    <w:rsid w:val="005A1C87"/>
    <w:rsid w:val="005B2472"/>
    <w:rsid w:val="005B749C"/>
    <w:rsid w:val="005C129D"/>
    <w:rsid w:val="005C375B"/>
    <w:rsid w:val="005D2C02"/>
    <w:rsid w:val="005D44A5"/>
    <w:rsid w:val="005E25FB"/>
    <w:rsid w:val="005E2727"/>
    <w:rsid w:val="005E3011"/>
    <w:rsid w:val="005E3786"/>
    <w:rsid w:val="005E3992"/>
    <w:rsid w:val="005E6D64"/>
    <w:rsid w:val="005E796A"/>
    <w:rsid w:val="005E7CC0"/>
    <w:rsid w:val="005F4644"/>
    <w:rsid w:val="006017F7"/>
    <w:rsid w:val="00612399"/>
    <w:rsid w:val="006156FF"/>
    <w:rsid w:val="006208FA"/>
    <w:rsid w:val="00625558"/>
    <w:rsid w:val="006259DB"/>
    <w:rsid w:val="00627A6B"/>
    <w:rsid w:val="00630574"/>
    <w:rsid w:val="00637DAE"/>
    <w:rsid w:val="006408F4"/>
    <w:rsid w:val="0064169B"/>
    <w:rsid w:val="00641E81"/>
    <w:rsid w:val="00646622"/>
    <w:rsid w:val="00655801"/>
    <w:rsid w:val="00656C25"/>
    <w:rsid w:val="0066126D"/>
    <w:rsid w:val="006632C4"/>
    <w:rsid w:val="00671EA3"/>
    <w:rsid w:val="00674C38"/>
    <w:rsid w:val="00676975"/>
    <w:rsid w:val="00677875"/>
    <w:rsid w:val="0068002A"/>
    <w:rsid w:val="006808FF"/>
    <w:rsid w:val="00680F27"/>
    <w:rsid w:val="006811A4"/>
    <w:rsid w:val="00684674"/>
    <w:rsid w:val="006861A2"/>
    <w:rsid w:val="00686F94"/>
    <w:rsid w:val="00690ACF"/>
    <w:rsid w:val="00693A63"/>
    <w:rsid w:val="00696885"/>
    <w:rsid w:val="006A4E87"/>
    <w:rsid w:val="006A689B"/>
    <w:rsid w:val="006B3A6E"/>
    <w:rsid w:val="006B6341"/>
    <w:rsid w:val="006B67A9"/>
    <w:rsid w:val="006B7AC4"/>
    <w:rsid w:val="006C3CA9"/>
    <w:rsid w:val="006C707A"/>
    <w:rsid w:val="006D5EE6"/>
    <w:rsid w:val="006D689F"/>
    <w:rsid w:val="006E3386"/>
    <w:rsid w:val="006E4583"/>
    <w:rsid w:val="006F142F"/>
    <w:rsid w:val="006F65A5"/>
    <w:rsid w:val="00703048"/>
    <w:rsid w:val="007031F9"/>
    <w:rsid w:val="007035C1"/>
    <w:rsid w:val="00710325"/>
    <w:rsid w:val="007124ED"/>
    <w:rsid w:val="00713197"/>
    <w:rsid w:val="00715C1E"/>
    <w:rsid w:val="00717D6C"/>
    <w:rsid w:val="0072220D"/>
    <w:rsid w:val="0072776E"/>
    <w:rsid w:val="00731A9D"/>
    <w:rsid w:val="007336CC"/>
    <w:rsid w:val="007343D2"/>
    <w:rsid w:val="00736B99"/>
    <w:rsid w:val="00744079"/>
    <w:rsid w:val="00745D0E"/>
    <w:rsid w:val="007461C9"/>
    <w:rsid w:val="00754517"/>
    <w:rsid w:val="007611E0"/>
    <w:rsid w:val="00763A22"/>
    <w:rsid w:val="007931C1"/>
    <w:rsid w:val="0079405E"/>
    <w:rsid w:val="0079565E"/>
    <w:rsid w:val="007960EC"/>
    <w:rsid w:val="0079610F"/>
    <w:rsid w:val="007978FE"/>
    <w:rsid w:val="007A6179"/>
    <w:rsid w:val="007A6F60"/>
    <w:rsid w:val="007A743A"/>
    <w:rsid w:val="007B1F36"/>
    <w:rsid w:val="007B4564"/>
    <w:rsid w:val="007B65B9"/>
    <w:rsid w:val="007B7B7F"/>
    <w:rsid w:val="007C0A7D"/>
    <w:rsid w:val="007C1443"/>
    <w:rsid w:val="007C177E"/>
    <w:rsid w:val="007C2FE8"/>
    <w:rsid w:val="007C4B47"/>
    <w:rsid w:val="007D5C35"/>
    <w:rsid w:val="007D6BEE"/>
    <w:rsid w:val="007E0C3B"/>
    <w:rsid w:val="007E48A2"/>
    <w:rsid w:val="007E5811"/>
    <w:rsid w:val="007E6C92"/>
    <w:rsid w:val="007E7139"/>
    <w:rsid w:val="007E741B"/>
    <w:rsid w:val="007F563D"/>
    <w:rsid w:val="007F5936"/>
    <w:rsid w:val="007F6127"/>
    <w:rsid w:val="00801F8A"/>
    <w:rsid w:val="00806613"/>
    <w:rsid w:val="00811EEC"/>
    <w:rsid w:val="008149EC"/>
    <w:rsid w:val="00820757"/>
    <w:rsid w:val="00822E8B"/>
    <w:rsid w:val="00831F52"/>
    <w:rsid w:val="008324A4"/>
    <w:rsid w:val="00841C03"/>
    <w:rsid w:val="0084522D"/>
    <w:rsid w:val="00850C58"/>
    <w:rsid w:val="00853316"/>
    <w:rsid w:val="00853903"/>
    <w:rsid w:val="008569D6"/>
    <w:rsid w:val="0086065F"/>
    <w:rsid w:val="00862672"/>
    <w:rsid w:val="00862696"/>
    <w:rsid w:val="008642CF"/>
    <w:rsid w:val="0086477B"/>
    <w:rsid w:val="00871FA8"/>
    <w:rsid w:val="00874240"/>
    <w:rsid w:val="00875154"/>
    <w:rsid w:val="008766AF"/>
    <w:rsid w:val="008801A3"/>
    <w:rsid w:val="00882575"/>
    <w:rsid w:val="00882D55"/>
    <w:rsid w:val="00883CF8"/>
    <w:rsid w:val="008844E7"/>
    <w:rsid w:val="00885E6B"/>
    <w:rsid w:val="0089250D"/>
    <w:rsid w:val="008958F9"/>
    <w:rsid w:val="008A3025"/>
    <w:rsid w:val="008A439B"/>
    <w:rsid w:val="008A4AC4"/>
    <w:rsid w:val="008A4BE0"/>
    <w:rsid w:val="008A5C6D"/>
    <w:rsid w:val="008A7321"/>
    <w:rsid w:val="008A7327"/>
    <w:rsid w:val="008B1058"/>
    <w:rsid w:val="008B1EE4"/>
    <w:rsid w:val="008B4E30"/>
    <w:rsid w:val="008B7CE1"/>
    <w:rsid w:val="008C6764"/>
    <w:rsid w:val="008D0527"/>
    <w:rsid w:val="008D42CF"/>
    <w:rsid w:val="008D4F1E"/>
    <w:rsid w:val="008D7D61"/>
    <w:rsid w:val="008E2F52"/>
    <w:rsid w:val="008E3191"/>
    <w:rsid w:val="008E4E75"/>
    <w:rsid w:val="008E7B27"/>
    <w:rsid w:val="008F5CCD"/>
    <w:rsid w:val="008F7604"/>
    <w:rsid w:val="008F7FAE"/>
    <w:rsid w:val="00901433"/>
    <w:rsid w:val="00901A45"/>
    <w:rsid w:val="00903D5F"/>
    <w:rsid w:val="00904C2D"/>
    <w:rsid w:val="00904D13"/>
    <w:rsid w:val="00904E8D"/>
    <w:rsid w:val="0090619D"/>
    <w:rsid w:val="00910A0E"/>
    <w:rsid w:val="00911B0F"/>
    <w:rsid w:val="00915C24"/>
    <w:rsid w:val="009162F9"/>
    <w:rsid w:val="009172E1"/>
    <w:rsid w:val="00921397"/>
    <w:rsid w:val="009219E6"/>
    <w:rsid w:val="00932C6A"/>
    <w:rsid w:val="009356E4"/>
    <w:rsid w:val="00935CAD"/>
    <w:rsid w:val="00936104"/>
    <w:rsid w:val="00940CE1"/>
    <w:rsid w:val="009432D2"/>
    <w:rsid w:val="00943861"/>
    <w:rsid w:val="00950172"/>
    <w:rsid w:val="00950244"/>
    <w:rsid w:val="0096159B"/>
    <w:rsid w:val="009624F5"/>
    <w:rsid w:val="00981331"/>
    <w:rsid w:val="009829E4"/>
    <w:rsid w:val="00984577"/>
    <w:rsid w:val="00987F78"/>
    <w:rsid w:val="0099770E"/>
    <w:rsid w:val="009A0DB8"/>
    <w:rsid w:val="009B1752"/>
    <w:rsid w:val="009B33B5"/>
    <w:rsid w:val="009C444F"/>
    <w:rsid w:val="009C4B28"/>
    <w:rsid w:val="009D12A7"/>
    <w:rsid w:val="009D27B8"/>
    <w:rsid w:val="009D4BC7"/>
    <w:rsid w:val="009D4ED5"/>
    <w:rsid w:val="009D6DEF"/>
    <w:rsid w:val="009D7340"/>
    <w:rsid w:val="009D7F47"/>
    <w:rsid w:val="009E25DC"/>
    <w:rsid w:val="009E38A9"/>
    <w:rsid w:val="009E4CFA"/>
    <w:rsid w:val="009F1DF6"/>
    <w:rsid w:val="009F3808"/>
    <w:rsid w:val="009F4F9D"/>
    <w:rsid w:val="009F7775"/>
    <w:rsid w:val="00A0332E"/>
    <w:rsid w:val="00A04363"/>
    <w:rsid w:val="00A0575C"/>
    <w:rsid w:val="00A11B57"/>
    <w:rsid w:val="00A11EFC"/>
    <w:rsid w:val="00A121E4"/>
    <w:rsid w:val="00A14183"/>
    <w:rsid w:val="00A245EF"/>
    <w:rsid w:val="00A25E83"/>
    <w:rsid w:val="00A27C5B"/>
    <w:rsid w:val="00A36D53"/>
    <w:rsid w:val="00A3783B"/>
    <w:rsid w:val="00A41797"/>
    <w:rsid w:val="00A447A0"/>
    <w:rsid w:val="00A45C9A"/>
    <w:rsid w:val="00A46E58"/>
    <w:rsid w:val="00A479BB"/>
    <w:rsid w:val="00A506B8"/>
    <w:rsid w:val="00A54B9E"/>
    <w:rsid w:val="00A55992"/>
    <w:rsid w:val="00A55E79"/>
    <w:rsid w:val="00A56FE0"/>
    <w:rsid w:val="00A6124D"/>
    <w:rsid w:val="00A70C9F"/>
    <w:rsid w:val="00A72FCB"/>
    <w:rsid w:val="00A7579E"/>
    <w:rsid w:val="00A80DBA"/>
    <w:rsid w:val="00A81642"/>
    <w:rsid w:val="00A82289"/>
    <w:rsid w:val="00A853E6"/>
    <w:rsid w:val="00A92A39"/>
    <w:rsid w:val="00AA598C"/>
    <w:rsid w:val="00AA6FA7"/>
    <w:rsid w:val="00AA764B"/>
    <w:rsid w:val="00AA7658"/>
    <w:rsid w:val="00AA7DA8"/>
    <w:rsid w:val="00AB119A"/>
    <w:rsid w:val="00AB7257"/>
    <w:rsid w:val="00AC1C31"/>
    <w:rsid w:val="00AC24F1"/>
    <w:rsid w:val="00AC2EA7"/>
    <w:rsid w:val="00AC7FE8"/>
    <w:rsid w:val="00AD0D11"/>
    <w:rsid w:val="00AD5A77"/>
    <w:rsid w:val="00AE41E2"/>
    <w:rsid w:val="00AE5FFF"/>
    <w:rsid w:val="00AF1E70"/>
    <w:rsid w:val="00AF1EAF"/>
    <w:rsid w:val="00AF2413"/>
    <w:rsid w:val="00AF3E3A"/>
    <w:rsid w:val="00AF7A06"/>
    <w:rsid w:val="00B00AB7"/>
    <w:rsid w:val="00B01A8A"/>
    <w:rsid w:val="00B03EF1"/>
    <w:rsid w:val="00B23E24"/>
    <w:rsid w:val="00B30E9C"/>
    <w:rsid w:val="00B47A89"/>
    <w:rsid w:val="00B50638"/>
    <w:rsid w:val="00B50672"/>
    <w:rsid w:val="00B507AE"/>
    <w:rsid w:val="00B7060E"/>
    <w:rsid w:val="00B82903"/>
    <w:rsid w:val="00B869D6"/>
    <w:rsid w:val="00B86C56"/>
    <w:rsid w:val="00B875DB"/>
    <w:rsid w:val="00B93862"/>
    <w:rsid w:val="00B94B08"/>
    <w:rsid w:val="00B96429"/>
    <w:rsid w:val="00BA08E4"/>
    <w:rsid w:val="00BA280B"/>
    <w:rsid w:val="00BB394E"/>
    <w:rsid w:val="00BB5A95"/>
    <w:rsid w:val="00BB5D68"/>
    <w:rsid w:val="00BB63FE"/>
    <w:rsid w:val="00BB6FA5"/>
    <w:rsid w:val="00BC0F93"/>
    <w:rsid w:val="00BC138B"/>
    <w:rsid w:val="00BC2B8E"/>
    <w:rsid w:val="00BC7778"/>
    <w:rsid w:val="00BD1038"/>
    <w:rsid w:val="00BD10DF"/>
    <w:rsid w:val="00BE12FA"/>
    <w:rsid w:val="00BE3A50"/>
    <w:rsid w:val="00BE61DD"/>
    <w:rsid w:val="00C01714"/>
    <w:rsid w:val="00C023D4"/>
    <w:rsid w:val="00C0699C"/>
    <w:rsid w:val="00C10C12"/>
    <w:rsid w:val="00C14577"/>
    <w:rsid w:val="00C16A47"/>
    <w:rsid w:val="00C20647"/>
    <w:rsid w:val="00C35D98"/>
    <w:rsid w:val="00C3753F"/>
    <w:rsid w:val="00C40D21"/>
    <w:rsid w:val="00C40FC4"/>
    <w:rsid w:val="00C426D3"/>
    <w:rsid w:val="00C42F02"/>
    <w:rsid w:val="00C442CF"/>
    <w:rsid w:val="00C47090"/>
    <w:rsid w:val="00C51A37"/>
    <w:rsid w:val="00C66781"/>
    <w:rsid w:val="00C721C1"/>
    <w:rsid w:val="00C73577"/>
    <w:rsid w:val="00C74903"/>
    <w:rsid w:val="00C81A94"/>
    <w:rsid w:val="00C8451C"/>
    <w:rsid w:val="00C86A8F"/>
    <w:rsid w:val="00C90547"/>
    <w:rsid w:val="00C91945"/>
    <w:rsid w:val="00C92324"/>
    <w:rsid w:val="00C93571"/>
    <w:rsid w:val="00C93D20"/>
    <w:rsid w:val="00CA2BE2"/>
    <w:rsid w:val="00CA3195"/>
    <w:rsid w:val="00CB4C48"/>
    <w:rsid w:val="00CB7E6E"/>
    <w:rsid w:val="00CC0CB5"/>
    <w:rsid w:val="00CC0CF4"/>
    <w:rsid w:val="00CC2FF6"/>
    <w:rsid w:val="00CC313A"/>
    <w:rsid w:val="00CD0F4A"/>
    <w:rsid w:val="00CD1120"/>
    <w:rsid w:val="00CD1D08"/>
    <w:rsid w:val="00CD3FA2"/>
    <w:rsid w:val="00CD4625"/>
    <w:rsid w:val="00CD6387"/>
    <w:rsid w:val="00CD63F5"/>
    <w:rsid w:val="00CD66BC"/>
    <w:rsid w:val="00CD67AD"/>
    <w:rsid w:val="00CD7280"/>
    <w:rsid w:val="00CE1148"/>
    <w:rsid w:val="00CE2DFE"/>
    <w:rsid w:val="00CE4EC6"/>
    <w:rsid w:val="00CF09C1"/>
    <w:rsid w:val="00D0099E"/>
    <w:rsid w:val="00D01EEC"/>
    <w:rsid w:val="00D05967"/>
    <w:rsid w:val="00D14255"/>
    <w:rsid w:val="00D23534"/>
    <w:rsid w:val="00D2472F"/>
    <w:rsid w:val="00D31283"/>
    <w:rsid w:val="00D41337"/>
    <w:rsid w:val="00D414C5"/>
    <w:rsid w:val="00D41B51"/>
    <w:rsid w:val="00D44600"/>
    <w:rsid w:val="00D47DCE"/>
    <w:rsid w:val="00D50C92"/>
    <w:rsid w:val="00D51BAB"/>
    <w:rsid w:val="00D55B19"/>
    <w:rsid w:val="00D55EA8"/>
    <w:rsid w:val="00D63D40"/>
    <w:rsid w:val="00D640D3"/>
    <w:rsid w:val="00D64B64"/>
    <w:rsid w:val="00D66E1A"/>
    <w:rsid w:val="00D67A59"/>
    <w:rsid w:val="00D67E7B"/>
    <w:rsid w:val="00D71A25"/>
    <w:rsid w:val="00D73F76"/>
    <w:rsid w:val="00D80672"/>
    <w:rsid w:val="00D80C9B"/>
    <w:rsid w:val="00D810B9"/>
    <w:rsid w:val="00D82370"/>
    <w:rsid w:val="00D83577"/>
    <w:rsid w:val="00D854C0"/>
    <w:rsid w:val="00D91C40"/>
    <w:rsid w:val="00D92C20"/>
    <w:rsid w:val="00D92F0A"/>
    <w:rsid w:val="00D93E92"/>
    <w:rsid w:val="00D95B6C"/>
    <w:rsid w:val="00DA7721"/>
    <w:rsid w:val="00DB228D"/>
    <w:rsid w:val="00DB3345"/>
    <w:rsid w:val="00DB5D45"/>
    <w:rsid w:val="00DC0FD3"/>
    <w:rsid w:val="00DC71A1"/>
    <w:rsid w:val="00DC7D1D"/>
    <w:rsid w:val="00DD0C15"/>
    <w:rsid w:val="00DD5FCF"/>
    <w:rsid w:val="00DE1EDE"/>
    <w:rsid w:val="00DF2C3F"/>
    <w:rsid w:val="00DF31B7"/>
    <w:rsid w:val="00E025F3"/>
    <w:rsid w:val="00E03CAE"/>
    <w:rsid w:val="00E07BC1"/>
    <w:rsid w:val="00E112C5"/>
    <w:rsid w:val="00E13540"/>
    <w:rsid w:val="00E22142"/>
    <w:rsid w:val="00E24308"/>
    <w:rsid w:val="00E24916"/>
    <w:rsid w:val="00E26628"/>
    <w:rsid w:val="00E26FDE"/>
    <w:rsid w:val="00E34EA4"/>
    <w:rsid w:val="00E403B9"/>
    <w:rsid w:val="00E42633"/>
    <w:rsid w:val="00E45DD8"/>
    <w:rsid w:val="00E5164C"/>
    <w:rsid w:val="00E5619B"/>
    <w:rsid w:val="00E56FA1"/>
    <w:rsid w:val="00E600C9"/>
    <w:rsid w:val="00E6328C"/>
    <w:rsid w:val="00E71167"/>
    <w:rsid w:val="00E72010"/>
    <w:rsid w:val="00E74986"/>
    <w:rsid w:val="00E76A77"/>
    <w:rsid w:val="00E80D95"/>
    <w:rsid w:val="00E824A0"/>
    <w:rsid w:val="00E8314F"/>
    <w:rsid w:val="00E848B6"/>
    <w:rsid w:val="00E86E96"/>
    <w:rsid w:val="00E95CF0"/>
    <w:rsid w:val="00E9773E"/>
    <w:rsid w:val="00EA2854"/>
    <w:rsid w:val="00EA317E"/>
    <w:rsid w:val="00EA422E"/>
    <w:rsid w:val="00EA52E6"/>
    <w:rsid w:val="00EB0541"/>
    <w:rsid w:val="00EB4960"/>
    <w:rsid w:val="00EB5232"/>
    <w:rsid w:val="00EB5F22"/>
    <w:rsid w:val="00EB6662"/>
    <w:rsid w:val="00EC338B"/>
    <w:rsid w:val="00EC74EA"/>
    <w:rsid w:val="00ED11D2"/>
    <w:rsid w:val="00ED498B"/>
    <w:rsid w:val="00EE5538"/>
    <w:rsid w:val="00EE738B"/>
    <w:rsid w:val="00EF0B4B"/>
    <w:rsid w:val="00EF3EAE"/>
    <w:rsid w:val="00F01561"/>
    <w:rsid w:val="00F04E60"/>
    <w:rsid w:val="00F13EA9"/>
    <w:rsid w:val="00F1520A"/>
    <w:rsid w:val="00F15B6E"/>
    <w:rsid w:val="00F2036E"/>
    <w:rsid w:val="00F24BBE"/>
    <w:rsid w:val="00F2613D"/>
    <w:rsid w:val="00F26280"/>
    <w:rsid w:val="00F35D88"/>
    <w:rsid w:val="00F37996"/>
    <w:rsid w:val="00F4276B"/>
    <w:rsid w:val="00F50D0E"/>
    <w:rsid w:val="00F531F3"/>
    <w:rsid w:val="00F61B67"/>
    <w:rsid w:val="00F61D3D"/>
    <w:rsid w:val="00F64BE6"/>
    <w:rsid w:val="00F70CC7"/>
    <w:rsid w:val="00F72DE4"/>
    <w:rsid w:val="00F740F0"/>
    <w:rsid w:val="00F74AF1"/>
    <w:rsid w:val="00F81D2E"/>
    <w:rsid w:val="00F84A89"/>
    <w:rsid w:val="00F91F42"/>
    <w:rsid w:val="00F9211A"/>
    <w:rsid w:val="00F93C4A"/>
    <w:rsid w:val="00F9418E"/>
    <w:rsid w:val="00F97D2B"/>
    <w:rsid w:val="00FA00DD"/>
    <w:rsid w:val="00FA1425"/>
    <w:rsid w:val="00FA14A2"/>
    <w:rsid w:val="00FA4D55"/>
    <w:rsid w:val="00FA651A"/>
    <w:rsid w:val="00FB0554"/>
    <w:rsid w:val="00FC2E35"/>
    <w:rsid w:val="00FC61F7"/>
    <w:rsid w:val="00FD4020"/>
    <w:rsid w:val="00FD6FC6"/>
    <w:rsid w:val="00FE24D0"/>
    <w:rsid w:val="00FE5390"/>
    <w:rsid w:val="00FF6E18"/>
    <w:rsid w:val="0C272501"/>
    <w:rsid w:val="1E3C0D4E"/>
    <w:rsid w:val="31A97BE8"/>
    <w:rsid w:val="3DF844BC"/>
    <w:rsid w:val="3F87255A"/>
    <w:rsid w:val="47E27022"/>
    <w:rsid w:val="5C535DE3"/>
    <w:rsid w:val="6C9113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7F12D"/>
  <w15:docId w15:val="{21B77D26-3B5C-4F8B-A427-FBFED556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page number" w:qFormat="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99" w:qFormat="1"/>
    <w:lsdException w:name="Closing" w:qFormat="1"/>
    <w:lsdException w:name="Signature" w:qFormat="1"/>
    <w:lsdException w:name="Default Paragraph Font" w:semiHidden="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eastAsia="Times New Roman"/>
      <w:sz w:val="24"/>
      <w:lang w:val="en-GB" w:eastAsia="en-US"/>
    </w:rPr>
  </w:style>
  <w:style w:type="paragraph" w:styleId="Heading1">
    <w:name w:val="heading 1"/>
    <w:basedOn w:val="Normal"/>
    <w:next w:val="Text1"/>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161"/>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FirstIndent">
    <w:name w:val="Body Text First Indent"/>
    <w:basedOn w:val="BodyText"/>
    <w:qFormat/>
    <w:pPr>
      <w:ind w:firstLine="210"/>
    </w:pPr>
  </w:style>
  <w:style w:type="paragraph" w:styleId="BodyTextIndent">
    <w:name w:val="Body Text Indent"/>
    <w:basedOn w:val="Normal"/>
    <w:qFormat/>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qFormat/>
    <w:pPr>
      <w:ind w:left="4252"/>
    </w:pPr>
  </w:style>
  <w:style w:type="paragraph" w:styleId="CommentText">
    <w:name w:val="annotation text"/>
    <w:basedOn w:val="Normal"/>
    <w:semiHidden/>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customStyle="1" w:styleId="AddressTR">
    <w:name w:val="AddressTR"/>
    <w:basedOn w:val="Normal"/>
    <w:next w:val="Normal"/>
    <w:qFormat/>
    <w:pPr>
      <w:spacing w:after="720"/>
      <w:ind w:left="5103"/>
      <w:jc w:val="left"/>
    </w:pPr>
  </w:style>
  <w:style w:type="paragraph" w:styleId="DocumentMap">
    <w:name w:val="Document Map"/>
    <w:basedOn w:val="Normal"/>
    <w:semiHidden/>
    <w:qFormat/>
    <w:pPr>
      <w:shd w:val="clear" w:color="auto" w:fill="000080"/>
    </w:pPr>
    <w:rPr>
      <w:rFonts w:ascii="Tahoma" w:hAnsi="Tahoma"/>
    </w:rPr>
  </w:style>
  <w:style w:type="paragraph" w:styleId="EndnoteText">
    <w:name w:val="endnote text"/>
    <w:basedOn w:val="Normal"/>
    <w:semiHidden/>
    <w:qFormat/>
    <w:rPr>
      <w:sz w:val="20"/>
    </w:rPr>
  </w:style>
  <w:style w:type="paragraph" w:styleId="EnvelopeAddress">
    <w:name w:val="envelope address"/>
    <w:basedOn w:val="Normal"/>
    <w:qFormat/>
    <w:pPr>
      <w:framePr w:w="7920" w:h="1980" w:hRule="exact" w:hSpace="180" w:wrap="auto" w:hAnchor="page" w:xAlign="center" w:yAlign="bottom"/>
      <w:spacing w:after="0"/>
    </w:pPr>
  </w:style>
  <w:style w:type="paragraph" w:styleId="EnvelopeReturn">
    <w:name w:val="envelope return"/>
    <w:basedOn w:val="Normal"/>
    <w:qFormat/>
    <w:pPr>
      <w:spacing w:after="0"/>
    </w:pPr>
    <w:rPr>
      <w:sz w:val="20"/>
    </w:rPr>
  </w:style>
  <w:style w:type="paragraph" w:styleId="Footer">
    <w:name w:val="footer"/>
    <w:basedOn w:val="Normal"/>
    <w:link w:val="FooterChar"/>
    <w:uiPriority w:val="99"/>
    <w:qFormat/>
    <w:pPr>
      <w:spacing w:after="0"/>
      <w:ind w:right="-567"/>
      <w:jc w:val="left"/>
    </w:pPr>
    <w:rPr>
      <w:rFonts w:ascii="Arial" w:hAnsi="Arial"/>
      <w:sz w:val="16"/>
    </w:rPr>
  </w:style>
  <w:style w:type="character" w:styleId="FootnoteReference">
    <w:name w:val="footnote reference"/>
    <w:semiHidden/>
    <w:qFormat/>
    <w:rPr>
      <w:rFonts w:ascii="TimesNewRomanPS" w:hAnsi="TimesNewRomanPS"/>
      <w:position w:val="6"/>
      <w:sz w:val="16"/>
    </w:rPr>
  </w:style>
  <w:style w:type="paragraph" w:styleId="FootnoteText">
    <w:name w:val="footnote text"/>
    <w:basedOn w:val="Normal"/>
    <w:semiHidden/>
    <w:qFormat/>
    <w:pPr>
      <w:ind w:left="357" w:hanging="357"/>
    </w:pPr>
    <w:rPr>
      <w:sz w:val="20"/>
    </w:rPr>
  </w:style>
  <w:style w:type="paragraph" w:styleId="Header">
    <w:name w:val="header"/>
    <w:basedOn w:val="Normal"/>
    <w:qFormat/>
    <w:pPr>
      <w:tabs>
        <w:tab w:val="center" w:pos="4153"/>
        <w:tab w:val="right" w:pos="8306"/>
      </w:tabs>
    </w:pPr>
  </w:style>
  <w:style w:type="character" w:styleId="Hyperlink">
    <w:name w:val="Hyperlink"/>
    <w:uiPriority w:val="99"/>
    <w:qFormat/>
    <w:rPr>
      <w:color w:val="0000FF"/>
      <w:u w:val="single"/>
    </w:rPr>
  </w:style>
  <w:style w:type="paragraph" w:styleId="Index1">
    <w:name w:val="index 1"/>
    <w:basedOn w:val="Normal"/>
    <w:next w:val="Normal"/>
    <w:semiHidden/>
    <w:qFormat/>
    <w:pPr>
      <w:ind w:left="240" w:hanging="240"/>
    </w:pPr>
  </w:style>
  <w:style w:type="paragraph" w:styleId="Index2">
    <w:name w:val="index 2"/>
    <w:basedOn w:val="Normal"/>
    <w:next w:val="Normal"/>
    <w:semiHidden/>
    <w:qFormat/>
    <w:pPr>
      <w:ind w:left="480" w:hanging="240"/>
    </w:pPr>
  </w:style>
  <w:style w:type="paragraph" w:styleId="Index3">
    <w:name w:val="index 3"/>
    <w:basedOn w:val="Normal"/>
    <w:next w:val="Normal"/>
    <w:semiHidden/>
    <w:qFormat/>
    <w:pPr>
      <w:ind w:left="720" w:hanging="240"/>
    </w:pPr>
  </w:style>
  <w:style w:type="paragraph" w:styleId="Index4">
    <w:name w:val="index 4"/>
    <w:basedOn w:val="Normal"/>
    <w:next w:val="Normal"/>
    <w:semiHidden/>
    <w:qFormat/>
    <w:pPr>
      <w:ind w:left="960" w:hanging="240"/>
    </w:pPr>
  </w:style>
  <w:style w:type="paragraph" w:styleId="Index5">
    <w:name w:val="index 5"/>
    <w:basedOn w:val="Normal"/>
    <w:next w:val="Normal"/>
    <w:semiHidden/>
    <w:qFormat/>
    <w:pPr>
      <w:ind w:left="1200" w:hanging="240"/>
    </w:pPr>
  </w:style>
  <w:style w:type="paragraph" w:styleId="Index6">
    <w:name w:val="index 6"/>
    <w:basedOn w:val="Normal"/>
    <w:next w:val="Normal"/>
    <w:semiHidden/>
    <w:qFormat/>
    <w:pPr>
      <w:ind w:left="1440" w:hanging="240"/>
    </w:pPr>
  </w:style>
  <w:style w:type="paragraph" w:styleId="Index7">
    <w:name w:val="index 7"/>
    <w:basedOn w:val="Normal"/>
    <w:next w:val="Normal"/>
    <w:semiHidden/>
    <w:qFormat/>
    <w:pPr>
      <w:ind w:left="1680" w:hanging="240"/>
    </w:pPr>
  </w:style>
  <w:style w:type="paragraph" w:styleId="Index8">
    <w:name w:val="index 8"/>
    <w:basedOn w:val="Normal"/>
    <w:next w:val="Normal"/>
    <w:semiHidden/>
    <w:qFormat/>
    <w:pPr>
      <w:ind w:left="1920" w:hanging="240"/>
    </w:pPr>
  </w:style>
  <w:style w:type="paragraph" w:styleId="Index9">
    <w:name w:val="index 9"/>
    <w:basedOn w:val="Normal"/>
    <w:next w:val="Normal"/>
    <w:semiHidden/>
    <w:qFormat/>
    <w:pPr>
      <w:ind w:left="2160" w:hanging="240"/>
    </w:pPr>
  </w:style>
  <w:style w:type="paragraph" w:styleId="IndexHeading">
    <w:name w:val="index heading"/>
    <w:basedOn w:val="Normal"/>
    <w:next w:val="Index1"/>
    <w:semiHidden/>
    <w:qFormat/>
    <w:rPr>
      <w:rFonts w:ascii="Arial" w:hAnsi="Arial"/>
      <w:b/>
    </w:rPr>
  </w:style>
  <w:style w:type="paragraph" w:styleId="List">
    <w:name w:val="List"/>
    <w:basedOn w:val="Normal"/>
    <w:qFormat/>
    <w:pPr>
      <w:ind w:left="283" w:hanging="283"/>
    </w:pPr>
  </w:style>
  <w:style w:type="paragraph" w:styleId="List2">
    <w:name w:val="List 2"/>
    <w:basedOn w:val="Normal"/>
    <w:qFormat/>
    <w:pPr>
      <w:ind w:left="566" w:hanging="283"/>
    </w:pPr>
  </w:style>
  <w:style w:type="paragraph" w:styleId="List3">
    <w:name w:val="List 3"/>
    <w:basedOn w:val="Normal"/>
    <w:qFormat/>
    <w:pPr>
      <w:ind w:left="849" w:hanging="283"/>
    </w:pPr>
  </w:style>
  <w:style w:type="paragraph" w:styleId="List4">
    <w:name w:val="List 4"/>
    <w:basedOn w:val="Normal"/>
    <w:qFormat/>
    <w:pPr>
      <w:ind w:left="1132" w:hanging="283"/>
    </w:pPr>
  </w:style>
  <w:style w:type="paragraph" w:styleId="List5">
    <w:name w:val="List 5"/>
    <w:basedOn w:val="Normal"/>
    <w:qFormat/>
    <w:pPr>
      <w:ind w:left="1415" w:hanging="283"/>
    </w:pPr>
  </w:style>
  <w:style w:type="paragraph" w:styleId="ListBullet">
    <w:name w:val="List Bullet"/>
    <w:basedOn w:val="Normal"/>
    <w:qFormat/>
    <w:pPr>
      <w:numPr>
        <w:numId w:val="2"/>
      </w:numPr>
    </w:pPr>
  </w:style>
  <w:style w:type="paragraph" w:styleId="ListBullet2">
    <w:name w:val="List Bullet 2"/>
    <w:basedOn w:val="Normal"/>
    <w:qFormat/>
    <w:pPr>
      <w:numPr>
        <w:numId w:val="3"/>
      </w:numPr>
    </w:pPr>
  </w:style>
  <w:style w:type="paragraph" w:styleId="ListBullet3">
    <w:name w:val="List Bullet 3"/>
    <w:basedOn w:val="Normal"/>
    <w:qFormat/>
    <w:pPr>
      <w:numPr>
        <w:numId w:val="4"/>
      </w:numPr>
    </w:pPr>
  </w:style>
  <w:style w:type="paragraph" w:styleId="ListBullet4">
    <w:name w:val="List Bullet 4"/>
    <w:basedOn w:val="Normal"/>
    <w:qFormat/>
    <w:pPr>
      <w:numPr>
        <w:numId w:val="5"/>
      </w:numPr>
    </w:pPr>
  </w:style>
  <w:style w:type="paragraph" w:styleId="ListBullet5">
    <w:name w:val="List Bullet 5"/>
    <w:basedOn w:val="Normal"/>
    <w:qFormat/>
    <w:pPr>
      <w:numPr>
        <w:numId w:val="6"/>
      </w:numPr>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
    <w:name w:val="List Number"/>
    <w:basedOn w:val="Normal"/>
    <w:qFormat/>
    <w:pPr>
      <w:numPr>
        <w:numId w:val="7"/>
      </w:numPr>
    </w:pPr>
  </w:style>
  <w:style w:type="paragraph" w:styleId="ListNumber2">
    <w:name w:val="List Number 2"/>
    <w:basedOn w:val="Normal"/>
    <w:qFormat/>
    <w:pPr>
      <w:numPr>
        <w:numId w:val="8"/>
      </w:numPr>
    </w:pPr>
  </w:style>
  <w:style w:type="paragraph" w:styleId="ListNumber3">
    <w:name w:val="List Number 3"/>
    <w:basedOn w:val="Normal"/>
    <w:qFormat/>
    <w:pPr>
      <w:numPr>
        <w:numId w:val="9"/>
      </w:numPr>
    </w:pPr>
  </w:style>
  <w:style w:type="paragraph" w:styleId="ListNumber4">
    <w:name w:val="List Number 4"/>
    <w:basedOn w:val="Normal"/>
    <w:qFormat/>
    <w:pPr>
      <w:numPr>
        <w:numId w:val="10"/>
      </w:numPr>
    </w:pPr>
  </w:style>
  <w:style w:type="paragraph" w:styleId="ListNumber5">
    <w:name w:val="List Number 5"/>
    <w:basedOn w:val="Normal"/>
    <w:qFormat/>
    <w:pPr>
      <w:numPr>
        <w:numId w:val="11"/>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val="en-GB" w:eastAsia="en-US"/>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uiPriority w:val="99"/>
    <w:unhideWhenUsed/>
    <w:qFormat/>
    <w:pPr>
      <w:spacing w:before="100" w:beforeAutospacing="1" w:after="100" w:afterAutospacing="1"/>
      <w:jc w:val="left"/>
    </w:pPr>
    <w:rPr>
      <w:szCs w:val="24"/>
      <w:lang w:val="tr-TR" w:eastAsia="tr-TR"/>
    </w:rPr>
  </w:style>
  <w:style w:type="paragraph" w:styleId="NormalIndent">
    <w:name w:val="Normal Indent"/>
    <w:basedOn w:val="Normal"/>
    <w:qFormat/>
    <w:pPr>
      <w:ind w:left="720"/>
    </w:pPr>
  </w:style>
  <w:style w:type="paragraph" w:styleId="NoteHeading">
    <w:name w:val="Note Heading"/>
    <w:basedOn w:val="Normal"/>
    <w:next w:val="Normal"/>
    <w:qFormat/>
  </w:style>
  <w:style w:type="character" w:styleId="PageNumber">
    <w:name w:val="page number"/>
    <w:basedOn w:val="DefaultParagraphFont"/>
    <w:qFormat/>
  </w:style>
  <w:style w:type="paragraph" w:styleId="PlainText">
    <w:name w:val="Plain Text"/>
    <w:basedOn w:val="Normal"/>
    <w:qFormat/>
    <w:rPr>
      <w:rFonts w:ascii="Courier New" w:hAnsi="Courier New"/>
      <w:sz w:val="20"/>
    </w:rPr>
  </w:style>
  <w:style w:type="paragraph" w:styleId="Salutation">
    <w:name w:val="Salutation"/>
    <w:basedOn w:val="Normal"/>
    <w:next w:val="Normal"/>
    <w:qFormat/>
  </w:style>
  <w:style w:type="paragraph" w:styleId="Signature">
    <w:name w:val="Signature"/>
    <w:basedOn w:val="Normal"/>
    <w:next w:val="Enclosures"/>
    <w:qFormat/>
    <w:pPr>
      <w:tabs>
        <w:tab w:val="left" w:pos="5103"/>
      </w:tabs>
      <w:spacing w:before="1200" w:after="0"/>
      <w:ind w:left="5103"/>
      <w:jc w:val="center"/>
    </w:pPr>
  </w:style>
  <w:style w:type="paragraph" w:customStyle="1" w:styleId="Enclosures">
    <w:name w:val="Enclosures"/>
    <w:basedOn w:val="Normal"/>
    <w:qFormat/>
    <w:pPr>
      <w:keepNext/>
      <w:keepLines/>
      <w:tabs>
        <w:tab w:val="left" w:pos="5642"/>
      </w:tabs>
      <w:spacing w:before="480" w:after="0"/>
      <w:ind w:left="1191" w:hanging="1191"/>
      <w:jc w:val="left"/>
    </w:pPr>
  </w:style>
  <w:style w:type="character" w:styleId="Strong">
    <w:name w:val="Strong"/>
    <w:uiPriority w:val="22"/>
    <w:qFormat/>
    <w:rPr>
      <w:b/>
      <w:bCs/>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link w:val="TitleChar"/>
    <w:uiPriority w:val="99"/>
    <w:qFormat/>
    <w:pPr>
      <w:spacing w:after="480"/>
      <w:jc w:val="center"/>
    </w:pPr>
    <w:rPr>
      <w:b/>
      <w:kern w:val="28"/>
      <w:sz w:val="48"/>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qFormat/>
    <w:pPr>
      <w:keepNext/>
      <w:keepLines/>
      <w:tabs>
        <w:tab w:val="right" w:leader="dot" w:pos="8640"/>
      </w:tabs>
      <w:spacing w:before="240"/>
      <w:ind w:left="483" w:right="720" w:hanging="483"/>
    </w:pPr>
    <w:rPr>
      <w:caps/>
    </w:rPr>
  </w:style>
  <w:style w:type="paragraph" w:styleId="TOC2">
    <w:name w:val="toc 2"/>
    <w:basedOn w:val="Normal"/>
    <w:next w:val="Normal"/>
    <w:semiHidden/>
    <w:qFormat/>
    <w:pPr>
      <w:keepLines/>
      <w:tabs>
        <w:tab w:val="right" w:leader="dot" w:pos="8640"/>
      </w:tabs>
      <w:ind w:left="1077" w:right="720" w:hanging="595"/>
    </w:pPr>
  </w:style>
  <w:style w:type="paragraph" w:styleId="TOC3">
    <w:name w:val="toc 3"/>
    <w:basedOn w:val="Normal"/>
    <w:next w:val="Normal"/>
    <w:semiHidden/>
    <w:qFormat/>
    <w:pPr>
      <w:keepLines/>
      <w:tabs>
        <w:tab w:val="right" w:leader="dot" w:pos="8640"/>
      </w:tabs>
      <w:ind w:left="1916" w:right="720" w:hanging="839"/>
    </w:pPr>
  </w:style>
  <w:style w:type="paragraph" w:styleId="TOC4">
    <w:name w:val="toc 4"/>
    <w:basedOn w:val="Normal"/>
    <w:next w:val="Normal"/>
    <w:semiHidden/>
    <w:qFormat/>
    <w:pPr>
      <w:keepLines/>
      <w:tabs>
        <w:tab w:val="right" w:leader="dot" w:pos="8641"/>
      </w:tabs>
      <w:ind w:left="2880" w:right="720" w:hanging="964"/>
    </w:p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paragraph" w:customStyle="1" w:styleId="Address">
    <w:name w:val="Address"/>
    <w:basedOn w:val="Normal"/>
    <w:qFormat/>
    <w:pPr>
      <w:spacing w:after="0"/>
      <w:jc w:val="left"/>
    </w:pPr>
  </w:style>
  <w:style w:type="paragraph" w:customStyle="1" w:styleId="AddressTL">
    <w:name w:val="AddressTL"/>
    <w:basedOn w:val="Normal"/>
    <w:next w:val="Normal"/>
    <w:pPr>
      <w:spacing w:after="720"/>
      <w:jc w:val="left"/>
    </w:p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customStyle="1" w:styleId="DoubSign">
    <w:name w:val="DoubSign"/>
    <w:basedOn w:val="Normal"/>
    <w:next w:val="Enclosures"/>
    <w:qFormat/>
    <w:pPr>
      <w:tabs>
        <w:tab w:val="left" w:pos="5103"/>
      </w:tabs>
      <w:spacing w:before="1200" w:after="0"/>
      <w:jc w:val="left"/>
    </w:pPr>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191" w:hanging="119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spacing w:before="0"/>
      <w:ind w:left="483" w:hanging="483"/>
      <w:outlineLvl w:val="9"/>
    </w:pPr>
    <w:rPr>
      <w:b w:val="0"/>
      <w:smallCaps w:val="0"/>
    </w:rPr>
  </w:style>
  <w:style w:type="paragraph" w:customStyle="1" w:styleId="NumPar2">
    <w:name w:val="NumPar 2"/>
    <w:basedOn w:val="Heading2"/>
    <w:next w:val="Text2"/>
    <w:qFormat/>
    <w:pPr>
      <w:keepNext w:val="0"/>
      <w:outlineLvl w:val="9"/>
    </w:pPr>
    <w:rPr>
      <w:b w:val="0"/>
    </w:rPr>
  </w:style>
  <w:style w:type="paragraph" w:customStyle="1" w:styleId="NumPar3">
    <w:name w:val="NumPar 3"/>
    <w:basedOn w:val="Heading3"/>
    <w:next w:val="Text3"/>
    <w:qFormat/>
    <w:pPr>
      <w:keepNext w:val="0"/>
      <w:outlineLvl w:val="9"/>
    </w:pPr>
    <w:rPr>
      <w:i w:val="0"/>
    </w:rPr>
  </w:style>
  <w:style w:type="paragraph" w:customStyle="1" w:styleId="NumPar4">
    <w:name w:val="NumPar 4"/>
    <w:basedOn w:val="Heading4"/>
    <w:next w:val="Text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customStyle="1" w:styleId="YReferences">
    <w:name w:val="YReferences"/>
    <w:basedOn w:val="Normal"/>
    <w:next w:val="Normal"/>
    <w:qFormat/>
    <w:pPr>
      <w:spacing w:after="480"/>
      <w:ind w:left="1191" w:hanging="1191"/>
    </w:pPr>
  </w:style>
  <w:style w:type="paragraph" w:customStyle="1" w:styleId="Heading2b">
    <w:name w:val="Heading2b"/>
    <w:basedOn w:val="Normal"/>
    <w:qFormat/>
    <w:pPr>
      <w:ind w:left="567" w:hanging="567"/>
      <w:jc w:val="center"/>
    </w:pPr>
    <w:rPr>
      <w:b/>
      <w:sz w:val="20"/>
      <w:u w:val="single"/>
    </w:rPr>
  </w:style>
  <w:style w:type="paragraph" w:customStyle="1" w:styleId="Annexetitle">
    <w:name w:val="Annexe_title"/>
    <w:basedOn w:val="Heading1"/>
    <w:next w:val="Normal"/>
    <w:qFormat/>
    <w:pPr>
      <w:keepNext w:val="0"/>
      <w:pageBreakBefore/>
      <w:numPr>
        <w:numId w:val="0"/>
      </w:numPr>
      <w:tabs>
        <w:tab w:val="clear" w:pos="480"/>
        <w:tab w:val="left" w:pos="1701"/>
        <w:tab w:val="left" w:pos="2552"/>
      </w:tabs>
      <w:spacing w:before="120" w:after="0"/>
      <w:jc w:val="center"/>
      <w:outlineLvl w:val="9"/>
    </w:pPr>
    <w:rPr>
      <w:rFonts w:ascii="Calibri" w:hAnsi="Calibri"/>
      <w:caps/>
      <w:smallCaps w:val="0"/>
      <w:kern w:val="0"/>
      <w:sz w:val="28"/>
      <w:szCs w:val="24"/>
    </w:rPr>
  </w:style>
  <w:style w:type="paragraph" w:customStyle="1" w:styleId="normaltableau">
    <w:name w:val="normal_tableau"/>
    <w:basedOn w:val="Normal"/>
    <w:qFormat/>
    <w:pPr>
      <w:spacing w:before="120" w:after="120"/>
    </w:pPr>
    <w:rPr>
      <w:rFonts w:ascii="Optima" w:hAnsi="Optima"/>
      <w:sz w:val="22"/>
    </w:rPr>
  </w:style>
  <w:style w:type="paragraph" w:customStyle="1" w:styleId="History">
    <w:name w:val="History"/>
    <w:basedOn w:val="Normal"/>
    <w:qFormat/>
    <w:pPr>
      <w:spacing w:after="0"/>
      <w:jc w:val="left"/>
    </w:pPr>
    <w:rPr>
      <w:rFonts w:ascii="Arial" w:hAnsi="Arial" w:cs="Arial"/>
      <w:bCs/>
    </w:rPr>
  </w:style>
  <w:style w:type="paragraph" w:customStyle="1" w:styleId="ColorfulList-Accent11">
    <w:name w:val="Colorful List - Accent 11"/>
    <w:basedOn w:val="Normal"/>
    <w:uiPriority w:val="34"/>
    <w:qFormat/>
    <w:pPr>
      <w:ind w:left="708"/>
    </w:pPr>
  </w:style>
  <w:style w:type="paragraph" w:customStyle="1" w:styleId="OiaeaeiYiio2">
    <w:name w:val="O?ia eaeiYiio 2"/>
    <w:basedOn w:val="Normal"/>
    <w:qFormat/>
    <w:pPr>
      <w:widowControl w:val="0"/>
      <w:spacing w:after="0"/>
      <w:jc w:val="right"/>
    </w:pPr>
    <w:rPr>
      <w:i/>
      <w:sz w:val="16"/>
      <w:lang w:val="en-US"/>
    </w:rPr>
  </w:style>
  <w:style w:type="paragraph" w:customStyle="1" w:styleId="Eaoaeaa">
    <w:name w:val="Eaoae?aa"/>
    <w:basedOn w:val="Normal"/>
    <w:qFormat/>
    <w:pPr>
      <w:widowControl w:val="0"/>
      <w:tabs>
        <w:tab w:val="center" w:pos="4153"/>
        <w:tab w:val="right" w:pos="8306"/>
      </w:tabs>
      <w:spacing w:after="0"/>
      <w:jc w:val="left"/>
    </w:pPr>
    <w:rPr>
      <w:sz w:val="20"/>
      <w:lang w:val="en-US"/>
    </w:rPr>
  </w:style>
  <w:style w:type="character" w:customStyle="1" w:styleId="FooterChar">
    <w:name w:val="Footer Char"/>
    <w:link w:val="Footer"/>
    <w:uiPriority w:val="99"/>
    <w:qFormat/>
    <w:rPr>
      <w:rFonts w:ascii="Arial" w:hAnsi="Arial"/>
      <w:sz w:val="16"/>
      <w:lang w:val="en-GB" w:eastAsia="en-US"/>
    </w:rPr>
  </w:style>
  <w:style w:type="paragraph" w:styleId="ListParagraph">
    <w:name w:val="List Paragraph"/>
    <w:basedOn w:val="Normal"/>
    <w:link w:val="ListParagraphChar"/>
    <w:uiPriority w:val="34"/>
    <w:qFormat/>
    <w:pPr>
      <w:spacing w:after="0"/>
      <w:ind w:left="720"/>
      <w:contextualSpacing/>
      <w:jc w:val="left"/>
    </w:pPr>
    <w:rPr>
      <w:szCs w:val="24"/>
      <w:lang w:val="zh-CN" w:eastAsia="zh-CN"/>
    </w:rPr>
  </w:style>
  <w:style w:type="character" w:customStyle="1" w:styleId="ListParagraphChar">
    <w:name w:val="List Paragraph Char"/>
    <w:link w:val="ListParagraph"/>
    <w:uiPriority w:val="34"/>
    <w:qFormat/>
    <w:locked/>
    <w:rPr>
      <w:sz w:val="24"/>
      <w:szCs w:val="24"/>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character" w:customStyle="1" w:styleId="TitleChar">
    <w:name w:val="Title Char"/>
    <w:link w:val="Title"/>
    <w:uiPriority w:val="99"/>
    <w:qFormat/>
    <w:locked/>
    <w:rPr>
      <w:b/>
      <w:kern w:val="28"/>
      <w:sz w:val="48"/>
      <w:lang w:val="en-GB" w:eastAsia="en-US"/>
    </w:rPr>
  </w:style>
  <w:style w:type="character" w:customStyle="1" w:styleId="To">
    <w:name w:val="To"/>
    <w:qFormat/>
    <w:rPr>
      <w:i/>
      <w:sz w:val="36"/>
    </w:rPr>
  </w:style>
  <w:style w:type="character" w:customStyle="1" w:styleId="TurSEFFIIIproposaltextChar">
    <w:name w:val="TurSEFF III proposal text Char"/>
    <w:link w:val="TurSEFFIIIproposaltext"/>
    <w:qFormat/>
    <w:locked/>
    <w:rPr>
      <w:rFonts w:ascii="Arial" w:hAnsi="Arial" w:cs="Arial"/>
      <w:color w:val="000000"/>
      <w:sz w:val="22"/>
      <w:szCs w:val="22"/>
      <w:lang w:val="en-AU" w:eastAsia="en-AU"/>
    </w:rPr>
  </w:style>
  <w:style w:type="paragraph" w:customStyle="1" w:styleId="TurSEFFIIIproposaltext">
    <w:name w:val="TurSEFF III proposal text"/>
    <w:basedOn w:val="BodyText"/>
    <w:link w:val="TurSEFFIIIproposaltextChar"/>
    <w:qFormat/>
    <w:pPr>
      <w:spacing w:before="120" w:line="288" w:lineRule="auto"/>
    </w:pPr>
    <w:rPr>
      <w:rFonts w:ascii="Arial" w:hAnsi="Arial" w:cs="Arial"/>
      <w:color w:val="000000"/>
      <w:sz w:val="22"/>
      <w:szCs w:val="22"/>
      <w:lang w:val="en-AU" w:eastAsia="en-AU"/>
    </w:rPr>
  </w:style>
  <w:style w:type="character" w:customStyle="1" w:styleId="ms-font-s">
    <w:name w:val="ms-font-s"/>
    <w:basedOn w:val="DefaultParagraphFont"/>
    <w:qFormat/>
  </w:style>
  <w:style w:type="character" w:customStyle="1" w:styleId="contentline-234">
    <w:name w:val="contentline-234"/>
    <w:basedOn w:val="DefaultParagraphFont"/>
    <w:qFormat/>
  </w:style>
  <w:style w:type="character" w:styleId="UnresolvedMention">
    <w:name w:val="Unresolved Mention"/>
    <w:basedOn w:val="DefaultParagraphFont"/>
    <w:uiPriority w:val="99"/>
    <w:semiHidden/>
    <w:unhideWhenUsed/>
    <w:rsid w:val="00680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iexpertsmontenegro.com" TargetMode="External"/><Relationship Id="rId13" Type="http://schemas.openxmlformats.org/officeDocument/2006/relationships/hyperlink" Target="mailto:sulekadanturkel@gmail.com" TargetMode="External"/><Relationship Id="rId18" Type="http://schemas.openxmlformats.org/officeDocument/2006/relationships/hyperlink" Target="mailto:kayansel.kaya@grey.com.t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enkulukartal@ulukartalholding.com.tr" TargetMode="External"/><Relationship Id="rId7" Type="http://schemas.openxmlformats.org/officeDocument/2006/relationships/endnotes" Target="endnotes.xml"/><Relationship Id="rId12" Type="http://schemas.openxmlformats.org/officeDocument/2006/relationships/hyperlink" Target="mailto:dnevnicentarigalo@t-com.me" TargetMode="External"/><Relationship Id="rId17" Type="http://schemas.openxmlformats.org/officeDocument/2006/relationships/hyperlink" Target="mailto:kasim.tastepe@shel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amara.gojkovic@gmail.com" TargetMode="External"/><Relationship Id="rId20" Type="http://schemas.openxmlformats.org/officeDocument/2006/relationships/hyperlink" Target="mailto:maliturke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enkulukartal@ulukartalholding.com.tr" TargetMode="External"/><Relationship Id="rId23" Type="http://schemas.openxmlformats.org/officeDocument/2006/relationships/hyperlink" Target="mailto:dnevnicentarigalo@t-com.me" TargetMode="External"/><Relationship Id="rId10" Type="http://schemas.openxmlformats.org/officeDocument/2006/relationships/header" Target="header1.xml"/><Relationship Id="rId19" Type="http://schemas.openxmlformats.org/officeDocument/2006/relationships/hyperlink" Target="mailto:hunkarilik@gmail.com" TargetMode="External"/><Relationship Id="rId4" Type="http://schemas.openxmlformats.org/officeDocument/2006/relationships/settings" Target="settings.xml"/><Relationship Id="rId9" Type="http://schemas.openxmlformats.org/officeDocument/2006/relationships/hyperlink" Target="http://www.fitwomanmontenegro.me" TargetMode="External"/><Relationship Id="rId14" Type="http://schemas.openxmlformats.org/officeDocument/2006/relationships/hyperlink" Target="mailto:Derya.sahin@alpyapi.com" TargetMode="External"/><Relationship Id="rId22" Type="http://schemas.openxmlformats.org/officeDocument/2006/relationships/hyperlink" Target="mailto:tamara.gojkovic@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539A0-C87B-4758-9C31-064B5F034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11</Pages>
  <Words>2255</Words>
  <Characters>12858</Characters>
  <Application>Microsoft Office Word</Application>
  <DocSecurity>0</DocSecurity>
  <Lines>107</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GRANT CONTRACT FOR A DECENTRALISED PROGRAMME :</vt:lpstr>
      <vt:lpstr>GRANT CONTRACT FOR A DECENTRALISED PROGRAMME :</vt:lpstr>
    </vt:vector>
  </TitlesOfParts>
  <Company>DIaLOGIKa</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SLB-Private, EL3</cp:keywords>
  <cp:lastModifiedBy>Korisnik</cp:lastModifiedBy>
  <cp:revision>2</cp:revision>
  <cp:lastPrinted>2016-07-05T19:59:00Z</cp:lastPrinted>
  <dcterms:created xsi:type="dcterms:W3CDTF">2024-08-26T12:31:00Z</dcterms:created>
  <dcterms:modified xsi:type="dcterms:W3CDTF">2024-08-26T12:31:00Z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EurolookDoctype">
    <vt:lpwstr>REP</vt:lpwstr>
  </property>
  <property fmtid="{D5CDD505-2E9C-101B-9397-08002B2CF9AE}" pid="4" name="security-level">
    <vt:lpwstr>SLB-Private</vt:lpwstr>
  </property>
  <property fmtid="{D5CDD505-2E9C-101B-9397-08002B2CF9AE}" pid="5" name="classification-date">
    <vt:lpwstr>12/08/2003</vt:lpwstr>
  </property>
  <property fmtid="{D5CDD505-2E9C-101B-9397-08002B2CF9AE}" pid="6" name="KSOProductBuildVer">
    <vt:lpwstr>1033-11.2.0.11516</vt:lpwstr>
  </property>
  <property fmtid="{D5CDD505-2E9C-101B-9397-08002B2CF9AE}" pid="7" name="ICV">
    <vt:lpwstr>2C9639A2D7824E54A243F4CF8E1F8D6A</vt:lpwstr>
  </property>
</Properties>
</file>